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1DFEB" w14:textId="77777777" w:rsidR="0083311A" w:rsidRDefault="00000000">
      <w:pPr>
        <w:jc w:val="center"/>
      </w:pPr>
      <w:r>
        <w:rPr>
          <w:noProof/>
        </w:rPr>
        <w:drawing>
          <wp:inline distT="0" distB="0" distL="0" distR="0" wp14:anchorId="5C8B6F5E" wp14:editId="6C3C5AD0">
            <wp:extent cx="2743200" cy="30316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pin Mon Ami, Inc. Logo Black &amp; Whit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03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FF61" w14:textId="77777777" w:rsidR="0083311A" w:rsidRDefault="00000000">
      <w:pPr>
        <w:jc w:val="center"/>
      </w:pPr>
      <w:r>
        <w:rPr>
          <w:b/>
          <w:sz w:val="48"/>
        </w:rPr>
        <w:br/>
        <w:t>Chopin Mon Ami Catering</w:t>
      </w:r>
      <w:r>
        <w:rPr>
          <w:b/>
          <w:sz w:val="48"/>
        </w:rPr>
        <w:br/>
        <w:t>2025 – 2026 Menu</w:t>
      </w:r>
    </w:p>
    <w:p w14:paraId="1E7D113E" w14:textId="77777777" w:rsidR="0083311A" w:rsidRDefault="00000000">
      <w:pPr>
        <w:jc w:val="center"/>
      </w:pPr>
      <w:r>
        <w:rPr>
          <w:sz w:val="28"/>
        </w:rPr>
        <w:t>An Epicurean Passion for Catering</w:t>
      </w:r>
    </w:p>
    <w:p w14:paraId="3F0B4BAB" w14:textId="77777777" w:rsidR="0083311A" w:rsidRDefault="00000000">
      <w:r>
        <w:br w:type="page"/>
      </w:r>
    </w:p>
    <w:p w14:paraId="2F62B849" w14:textId="77777777" w:rsidR="0083311A" w:rsidRDefault="00000000">
      <w:pPr>
        <w:pStyle w:val="Heading1"/>
      </w:pPr>
      <w:r>
        <w:lastRenderedPageBreak/>
        <w:t>About Us</w:t>
      </w:r>
    </w:p>
    <w:p w14:paraId="7944A833" w14:textId="30608E8D" w:rsidR="0083311A" w:rsidRDefault="00000000">
      <w:r>
        <w:t xml:space="preserve">Since 2005, Chopin Mon Ami Catering has proudly served over </w:t>
      </w:r>
      <w:r w:rsidR="00A97852">
        <w:t>2,0</w:t>
      </w:r>
      <w:r>
        <w:t xml:space="preserve">00 weddings and </w:t>
      </w:r>
      <w:r w:rsidR="00A97852">
        <w:t>4</w:t>
      </w:r>
      <w:r>
        <w:t>50 corporate events. Voted “Best of Weddings” by The Knot 11 times, we are honored to be preferred vendors at Galveston’s finest venues: The Bryan Museum, The Trolley Station, The Garten Verein, Ashton Villa, The Tuscan Courtyard, and</w:t>
      </w:r>
      <w:r w:rsidR="00A97852">
        <w:t xml:space="preserve"> The Artisan</w:t>
      </w:r>
      <w:r>
        <w:t>.</w:t>
      </w:r>
    </w:p>
    <w:p w14:paraId="59F5AB01" w14:textId="77777777" w:rsidR="0083311A" w:rsidRDefault="00000000">
      <w:pPr>
        <w:pStyle w:val="Heading1"/>
      </w:pPr>
      <w:r>
        <w:t xml:space="preserve">Hors </w:t>
      </w:r>
      <w:proofErr w:type="spellStart"/>
      <w:r>
        <w:t>d’Oeuvres</w:t>
      </w:r>
      <w:proofErr w:type="spellEnd"/>
    </w:p>
    <w:p w14:paraId="40AE3695" w14:textId="77777777" w:rsidR="0083311A" w:rsidRDefault="00000000">
      <w:r>
        <w:rPr>
          <w:b/>
        </w:rPr>
        <w:t xml:space="preserve">Seasonal Fruit &amp; Cheese Display: </w:t>
      </w:r>
      <w:r>
        <w:t>Fresh fruits, cubed cheeses, and crackers. ($6 per person)</w:t>
      </w:r>
    </w:p>
    <w:p w14:paraId="7670B736" w14:textId="77777777" w:rsidR="0083311A" w:rsidRDefault="00000000">
      <w:r>
        <w:rPr>
          <w:b/>
        </w:rPr>
        <w:t xml:space="preserve">Cold Seafood Station: </w:t>
      </w:r>
      <w:r>
        <w:t>Chilled shrimp, oyster shooters, and crab claws over crushed ice. ($15 per person)</w:t>
      </w:r>
    </w:p>
    <w:p w14:paraId="5D317E96" w14:textId="77777777" w:rsidR="0083311A" w:rsidRDefault="00000000">
      <w:r>
        <w:rPr>
          <w:b/>
        </w:rPr>
        <w:t xml:space="preserve">Canapé Quartet: </w:t>
      </w:r>
      <w:r>
        <w:t>Filo cups with pesto chicken, shrimp medley, spinach mousse, and brie. ($7 per person)</w:t>
      </w:r>
    </w:p>
    <w:p w14:paraId="4ED236F4" w14:textId="77777777" w:rsidR="0083311A" w:rsidRDefault="00000000">
      <w:r>
        <w:rPr>
          <w:b/>
        </w:rPr>
        <w:t xml:space="preserve">Smoked Salmon Dill Canapé: </w:t>
      </w:r>
      <w:r>
        <w:t>With dill mousse on cucumber rounds. ($7 per person)</w:t>
      </w:r>
    </w:p>
    <w:p w14:paraId="71930F25" w14:textId="77777777" w:rsidR="0083311A" w:rsidRDefault="00000000">
      <w:r>
        <w:rPr>
          <w:b/>
        </w:rPr>
        <w:t xml:space="preserve">Island Shrimp: </w:t>
      </w:r>
      <w:r>
        <w:t>Cajun-spiced Gulf shrimp with cocktail and tartar sauces. ($9 per person)</w:t>
      </w:r>
    </w:p>
    <w:p w14:paraId="31B8FCD9" w14:textId="77777777" w:rsidR="0083311A" w:rsidRDefault="00000000">
      <w:r>
        <w:rPr>
          <w:b/>
        </w:rPr>
        <w:t xml:space="preserve">Shrimp Kisses: </w:t>
      </w:r>
      <w:r>
        <w:t>Jalapeño and jack stuffed shrimp wrapped in bacon. ($11 per person)</w:t>
      </w:r>
    </w:p>
    <w:p w14:paraId="20C8D4CB" w14:textId="77777777" w:rsidR="0083311A" w:rsidRDefault="00000000">
      <w:r>
        <w:rPr>
          <w:b/>
        </w:rPr>
        <w:t xml:space="preserve">Sausage Stuffed Mushrooms: </w:t>
      </w:r>
      <w:r>
        <w:t>With cheese and parmesan topping. ($6 per person)</w:t>
      </w:r>
    </w:p>
    <w:p w14:paraId="53983FEB" w14:textId="77777777" w:rsidR="0083311A" w:rsidRDefault="00000000">
      <w:r>
        <w:rPr>
          <w:b/>
        </w:rPr>
        <w:t xml:space="preserve">Crab Stuffed Mushrooms: </w:t>
      </w:r>
      <w:r>
        <w:t>Stuffed with fresh lump crab and herbs. ($9 per person)</w:t>
      </w:r>
    </w:p>
    <w:p w14:paraId="12D901DA" w14:textId="77777777" w:rsidR="0083311A" w:rsidRDefault="00000000">
      <w:r>
        <w:rPr>
          <w:b/>
        </w:rPr>
        <w:t xml:space="preserve">Antipasto Skewers: </w:t>
      </w:r>
      <w:r>
        <w:t>Mozzarella, salami, artichoke, and olives. ($6 per person)</w:t>
      </w:r>
    </w:p>
    <w:p w14:paraId="2A28B5C1" w14:textId="77777777" w:rsidR="0083311A" w:rsidRDefault="00000000">
      <w:r>
        <w:rPr>
          <w:b/>
        </w:rPr>
        <w:t xml:space="preserve">Hawaiian Chicken Skewers: </w:t>
      </w:r>
      <w:r>
        <w:t>Teriyaki-glazed chicken with peppers. ($5 per person)</w:t>
      </w:r>
    </w:p>
    <w:p w14:paraId="76D1715F" w14:textId="77777777" w:rsidR="0083311A" w:rsidRDefault="00000000">
      <w:r>
        <w:rPr>
          <w:b/>
        </w:rPr>
        <w:t xml:space="preserve">Hawaiian Beef Skewers: </w:t>
      </w:r>
      <w:r>
        <w:t>Teriyaki-glazed tenderloin with peppers. ($7 per person)</w:t>
      </w:r>
    </w:p>
    <w:p w14:paraId="5BF7358F" w14:textId="77777777" w:rsidR="0083311A" w:rsidRDefault="00000000">
      <w:r>
        <w:rPr>
          <w:b/>
        </w:rPr>
        <w:t xml:space="preserve">Cocktail Croissant Sandwiches: </w:t>
      </w:r>
      <w:r>
        <w:t>Mini croissants with chicken salad, turkey, or roast beef. ($7 per person)</w:t>
      </w:r>
    </w:p>
    <w:p w14:paraId="35CE8617" w14:textId="77777777" w:rsidR="0083311A" w:rsidRDefault="00000000">
      <w:r>
        <w:rPr>
          <w:b/>
        </w:rPr>
        <w:t xml:space="preserve">Spring Rolls: </w:t>
      </w:r>
      <w:r>
        <w:t>Pork and veggie with teriyaki and sweet &amp; sour sauces. ($6 per person)</w:t>
      </w:r>
    </w:p>
    <w:p w14:paraId="4EFB03B6" w14:textId="77777777" w:rsidR="0083311A" w:rsidRDefault="00000000">
      <w:r>
        <w:rPr>
          <w:b/>
        </w:rPr>
        <w:t xml:space="preserve">Smoked Chicken Quesadillas: </w:t>
      </w:r>
      <w:r>
        <w:t>Spicy chicken, Jack cheese, peppers, and cilantro. ($5 per person)</w:t>
      </w:r>
    </w:p>
    <w:p w14:paraId="0ECA316A" w14:textId="77777777" w:rsidR="0083311A" w:rsidRDefault="00000000">
      <w:r>
        <w:rPr>
          <w:b/>
        </w:rPr>
        <w:t xml:space="preserve">Bacon Wrapped Chicken Bites: </w:t>
      </w:r>
      <w:r>
        <w:t>In teriyaki sriracha glaze. ($6 per person)</w:t>
      </w:r>
    </w:p>
    <w:p w14:paraId="7DD6703E" w14:textId="77777777" w:rsidR="0083311A" w:rsidRDefault="00000000">
      <w:r>
        <w:rPr>
          <w:b/>
        </w:rPr>
        <w:t xml:space="preserve">Blackened Shrimp Canapé: </w:t>
      </w:r>
      <w:r>
        <w:t>With avocado mousse on cucumber rounds. ($7 per person)</w:t>
      </w:r>
    </w:p>
    <w:p w14:paraId="269CF854" w14:textId="77777777" w:rsidR="0083311A" w:rsidRDefault="00000000">
      <w:r>
        <w:rPr>
          <w:b/>
        </w:rPr>
        <w:t xml:space="preserve">Chicken &amp; Sausage Gumbo Shooters: </w:t>
      </w:r>
      <w:r>
        <w:t>Topped with rice, served in shooter glasses. ($6 per person)</w:t>
      </w:r>
    </w:p>
    <w:p w14:paraId="6EEF8774" w14:textId="77777777" w:rsidR="0083311A" w:rsidRDefault="00000000">
      <w:r>
        <w:rPr>
          <w:b/>
        </w:rPr>
        <w:t xml:space="preserve">Pulled Pork Sliders: </w:t>
      </w:r>
      <w:r>
        <w:t>On chili lime spoons with raspberry chipotle. ($6 per person)</w:t>
      </w:r>
    </w:p>
    <w:p w14:paraId="762C5E48" w14:textId="77777777" w:rsidR="0083311A" w:rsidRDefault="00000000">
      <w:r>
        <w:rPr>
          <w:b/>
        </w:rPr>
        <w:t xml:space="preserve">Brisket Sliders: </w:t>
      </w:r>
      <w:r>
        <w:t>Smoked brisket with BBQ sauce on jalapeño cheese buns. ($8 per person)</w:t>
      </w:r>
    </w:p>
    <w:p w14:paraId="1F29D4CA" w14:textId="77777777" w:rsidR="0083311A" w:rsidRDefault="00000000">
      <w:r>
        <w:rPr>
          <w:b/>
        </w:rPr>
        <w:t xml:space="preserve">Crispy Cauliflower Bites: </w:t>
      </w:r>
      <w:r>
        <w:t>Buffalo or sesame glaze. Vegan &amp; gluten-free. ($7 per person)</w:t>
      </w:r>
    </w:p>
    <w:p w14:paraId="5FA4D937" w14:textId="77777777" w:rsidR="0083311A" w:rsidRDefault="00000000">
      <w:r>
        <w:rPr>
          <w:b/>
        </w:rPr>
        <w:t xml:space="preserve">Mini Crab Cakes: </w:t>
      </w:r>
      <w:r>
        <w:t>With lemon-dill aioli. ($9 per person)</w:t>
      </w:r>
    </w:p>
    <w:p w14:paraId="522DECAB" w14:textId="77777777" w:rsidR="0083311A" w:rsidRDefault="00000000">
      <w:r>
        <w:rPr>
          <w:b/>
        </w:rPr>
        <w:t xml:space="preserve">Lamb Lollipops: </w:t>
      </w:r>
      <w:r>
        <w:t>With rosemary balsamic glaze. ($11 per person)</w:t>
      </w:r>
    </w:p>
    <w:p w14:paraId="5C5F2E77" w14:textId="77777777" w:rsidR="0033367C" w:rsidRDefault="0033367C"/>
    <w:p w14:paraId="359CF193" w14:textId="77777777" w:rsidR="0033367C" w:rsidRDefault="0033367C"/>
    <w:p w14:paraId="46DD4638" w14:textId="77777777" w:rsidR="0083311A" w:rsidRDefault="00000000">
      <w:pPr>
        <w:pStyle w:val="Heading1"/>
      </w:pPr>
      <w:r>
        <w:lastRenderedPageBreak/>
        <w:t>Hors d’Oeuvre Bars</w:t>
      </w:r>
    </w:p>
    <w:p w14:paraId="31DBB3FA" w14:textId="77777777" w:rsidR="0083311A" w:rsidRDefault="00000000">
      <w:r>
        <w:rPr>
          <w:b/>
        </w:rPr>
        <w:t xml:space="preserve">Queso Bar: </w:t>
      </w:r>
      <w:r>
        <w:t>Blanco queso, taco meat, chicken, guacamole, jalapeños, onions, chips. ($9 per person)</w:t>
      </w:r>
    </w:p>
    <w:p w14:paraId="54944B4C" w14:textId="77777777" w:rsidR="0083311A" w:rsidRDefault="00000000">
      <w:r>
        <w:rPr>
          <w:b/>
        </w:rPr>
        <w:t xml:space="preserve">Mashed Potato Bar: </w:t>
      </w:r>
      <w:r>
        <w:t>Served in martini glasses with toppings like cheese, bacon, and sour cream. ($7 per person)</w:t>
      </w:r>
    </w:p>
    <w:p w14:paraId="58197567" w14:textId="77777777" w:rsidR="0083311A" w:rsidRDefault="00000000">
      <w:r>
        <w:rPr>
          <w:b/>
        </w:rPr>
        <w:t xml:space="preserve">Mac &amp; Cheese Bar: </w:t>
      </w:r>
      <w:r>
        <w:t>BBQ brisket, jalapeños, bacon, onions, sour cream, salsa, breadcrumbs. ($8 per person)</w:t>
      </w:r>
    </w:p>
    <w:p w14:paraId="6DAA4871" w14:textId="77777777" w:rsidR="0083311A" w:rsidRDefault="00000000">
      <w:r>
        <w:rPr>
          <w:b/>
        </w:rPr>
        <w:t xml:space="preserve">Mini Churro Station: </w:t>
      </w:r>
      <w:r>
        <w:t>Served with sugar, cinnamon, chocolate, strawberry, and caramel sauces. ($6 per person)</w:t>
      </w:r>
    </w:p>
    <w:p w14:paraId="38AA0EC9" w14:textId="77777777" w:rsidR="0083311A" w:rsidRDefault="00000000">
      <w:r>
        <w:rPr>
          <w:b/>
        </w:rPr>
        <w:t xml:space="preserve">Ramen Bar: </w:t>
      </w:r>
      <w:r>
        <w:t>Choice of meat or veggie broth, noodles, filet, shrimp, bok choy, nori, toppings. ($12 per person)</w:t>
      </w:r>
    </w:p>
    <w:p w14:paraId="6F06190C" w14:textId="77777777" w:rsidR="0083311A" w:rsidRDefault="00000000">
      <w:r>
        <w:rPr>
          <w:b/>
        </w:rPr>
        <w:t xml:space="preserve">Street Taco Bar: </w:t>
      </w:r>
      <w:r>
        <w:t>Carne asada, pulled pork, mushrooms al pastor, tortillas, toppings. ($11 per person)</w:t>
      </w:r>
    </w:p>
    <w:p w14:paraId="57FBCE01" w14:textId="77777777" w:rsidR="0083311A" w:rsidRDefault="00000000">
      <w:r>
        <w:rPr>
          <w:b/>
        </w:rPr>
        <w:t xml:space="preserve">Mediterranean Mezze Station: </w:t>
      </w:r>
      <w:r>
        <w:t>Hummus, dolmas, olives, peppers, falafel, pita chips. ($10 per person)</w:t>
      </w:r>
    </w:p>
    <w:p w14:paraId="721AE4E3" w14:textId="77777777" w:rsidR="0083311A" w:rsidRDefault="00000000">
      <w:r>
        <w:rPr>
          <w:b/>
        </w:rPr>
        <w:t xml:space="preserve">Upscale Slider Bar: </w:t>
      </w:r>
      <w:r>
        <w:t>Beef, pork, black bean patties, artisan buns, gourmet toppings. ($10 per person)</w:t>
      </w:r>
    </w:p>
    <w:p w14:paraId="343968B1" w14:textId="77777777" w:rsidR="00A97852" w:rsidRDefault="00A97852" w:rsidP="00A97852">
      <w:r>
        <w:rPr>
          <w:b/>
        </w:rPr>
        <w:t xml:space="preserve">Mini Dessert Bar: </w:t>
      </w:r>
      <w:r>
        <w:t>Brownies, lemon squares, cheesecakes, cookies. ($6 per person)</w:t>
      </w:r>
    </w:p>
    <w:p w14:paraId="0CCBC138" w14:textId="77777777" w:rsidR="0083311A" w:rsidRDefault="00000000">
      <w:pPr>
        <w:pStyle w:val="Heading1"/>
      </w:pPr>
      <w:r>
        <w:t>Entrées</w:t>
      </w:r>
    </w:p>
    <w:p w14:paraId="7FC0326B" w14:textId="77777777" w:rsidR="0083311A" w:rsidRDefault="00000000">
      <w:pPr>
        <w:pStyle w:val="Heading2"/>
      </w:pPr>
      <w:r>
        <w:t>Beef</w:t>
      </w:r>
    </w:p>
    <w:p w14:paraId="0B5B321A" w14:textId="77777777" w:rsidR="0083311A" w:rsidRDefault="00000000">
      <w:r>
        <w:rPr>
          <w:b/>
        </w:rPr>
        <w:t xml:space="preserve">Petite Filet: </w:t>
      </w:r>
      <w:r>
        <w:t>Grilled and seasoned with Marsala demi-glace.</w:t>
      </w:r>
    </w:p>
    <w:p w14:paraId="449DD368" w14:textId="77777777" w:rsidR="0083311A" w:rsidRDefault="00000000">
      <w:r>
        <w:rPr>
          <w:b/>
        </w:rPr>
        <w:t xml:space="preserve">Whole Tenderloin: </w:t>
      </w:r>
      <w:r>
        <w:t>Garlic-rubbed, slow-roasted, mushroom au jus.</w:t>
      </w:r>
    </w:p>
    <w:p w14:paraId="75C40CF4" w14:textId="77777777" w:rsidR="0083311A" w:rsidRDefault="00000000">
      <w:r>
        <w:rPr>
          <w:b/>
        </w:rPr>
        <w:t xml:space="preserve">Stuffed Filet Mignon: </w:t>
      </w:r>
      <w:r>
        <w:t>With mozzarella, basil, spinach, red pepper, mushroom au jus.</w:t>
      </w:r>
    </w:p>
    <w:p w14:paraId="7D31D41D" w14:textId="77777777" w:rsidR="0083311A" w:rsidRDefault="00000000">
      <w:r>
        <w:rPr>
          <w:b/>
        </w:rPr>
        <w:t xml:space="preserve">Prime Rib Roast: </w:t>
      </w:r>
      <w:r>
        <w:t>Slow-cooked and carved at buffet.</w:t>
      </w:r>
    </w:p>
    <w:p w14:paraId="7BA356E4" w14:textId="77777777" w:rsidR="0083311A" w:rsidRDefault="00000000">
      <w:r>
        <w:rPr>
          <w:b/>
        </w:rPr>
        <w:t xml:space="preserve">Surf &amp; Turf 1: </w:t>
      </w:r>
      <w:r>
        <w:t>Stuffed tenderloin with grilled shrimp and lemon butter.</w:t>
      </w:r>
    </w:p>
    <w:p w14:paraId="44495A7F" w14:textId="77777777" w:rsidR="0083311A" w:rsidRDefault="00000000">
      <w:r>
        <w:rPr>
          <w:b/>
        </w:rPr>
        <w:t xml:space="preserve">Surf &amp; Turf 2: </w:t>
      </w:r>
      <w:r>
        <w:t>Petite filet with grilled shrimp and lemon butter.</w:t>
      </w:r>
    </w:p>
    <w:p w14:paraId="4D2182BE" w14:textId="77777777" w:rsidR="0083311A" w:rsidRDefault="00000000">
      <w:pPr>
        <w:pStyle w:val="Heading2"/>
      </w:pPr>
      <w:r>
        <w:t>Chicken</w:t>
      </w:r>
    </w:p>
    <w:p w14:paraId="19A18D3D" w14:textId="77777777" w:rsidR="0083311A" w:rsidRDefault="00000000">
      <w:r>
        <w:rPr>
          <w:b/>
        </w:rPr>
        <w:t xml:space="preserve">Tuscan Chicken: </w:t>
      </w:r>
      <w:r>
        <w:t>Stuffed with mozzarella, mushrooms, spinach, sun-dried tomato, white wine sauce.</w:t>
      </w:r>
    </w:p>
    <w:p w14:paraId="65B42B4F" w14:textId="77777777" w:rsidR="0083311A" w:rsidRDefault="00000000">
      <w:r>
        <w:rPr>
          <w:b/>
        </w:rPr>
        <w:t xml:space="preserve">Gumbo Stuffed Chicken: </w:t>
      </w:r>
      <w:r>
        <w:t>Stuffed with sausage, peppers, onions, cheese, topped with gumbo sauce.</w:t>
      </w:r>
    </w:p>
    <w:p w14:paraId="4BEE60D9" w14:textId="77777777" w:rsidR="0083311A" w:rsidRDefault="00000000">
      <w:r>
        <w:rPr>
          <w:b/>
        </w:rPr>
        <w:t xml:space="preserve">Chicken Valentino: </w:t>
      </w:r>
      <w:r>
        <w:t>Stuffed with red peppers and mozzarella, pink vodka sauce.</w:t>
      </w:r>
    </w:p>
    <w:p w14:paraId="130634EF" w14:textId="77777777" w:rsidR="0083311A" w:rsidRDefault="00000000">
      <w:r>
        <w:rPr>
          <w:b/>
        </w:rPr>
        <w:t xml:space="preserve">Brazilian Chicken: </w:t>
      </w:r>
      <w:r>
        <w:t>Grilled, topped with orange, tomato, onion, lime, parsley. Served with lemon rice.</w:t>
      </w:r>
    </w:p>
    <w:p w14:paraId="70296EF7" w14:textId="77777777" w:rsidR="0083311A" w:rsidRDefault="00000000">
      <w:r>
        <w:rPr>
          <w:b/>
        </w:rPr>
        <w:t xml:space="preserve">Apricot Bourbon Chicken: </w:t>
      </w:r>
      <w:r>
        <w:t>Marinated and grilled with apricot bourbon glaze.</w:t>
      </w:r>
    </w:p>
    <w:p w14:paraId="0092F824" w14:textId="77777777" w:rsidR="0083311A" w:rsidRDefault="00000000">
      <w:r>
        <w:rPr>
          <w:b/>
        </w:rPr>
        <w:t xml:space="preserve">Chicken Marsala: </w:t>
      </w:r>
      <w:r>
        <w:t>Sautéed with mushrooms in Marsala wine.</w:t>
      </w:r>
    </w:p>
    <w:p w14:paraId="21461AAD" w14:textId="77777777" w:rsidR="0083311A" w:rsidRDefault="00000000">
      <w:r>
        <w:rPr>
          <w:b/>
        </w:rPr>
        <w:t xml:space="preserve">Chicken Piccata: </w:t>
      </w:r>
      <w:r>
        <w:t>Sautéed with capers, lemon butter, and white wine.</w:t>
      </w:r>
    </w:p>
    <w:p w14:paraId="197A2F06" w14:textId="77777777" w:rsidR="0083311A" w:rsidRDefault="00000000">
      <w:r>
        <w:rPr>
          <w:b/>
        </w:rPr>
        <w:t xml:space="preserve">Chicken Parmesan: </w:t>
      </w:r>
      <w:r>
        <w:t>Breaded, topped with marinara and mozzarella.</w:t>
      </w:r>
    </w:p>
    <w:p w14:paraId="7F6AC5CA" w14:textId="77777777" w:rsidR="0083311A" w:rsidRDefault="00000000">
      <w:pPr>
        <w:pStyle w:val="Heading2"/>
      </w:pPr>
      <w:r>
        <w:t>Pork</w:t>
      </w:r>
    </w:p>
    <w:p w14:paraId="3E32DF51" w14:textId="77777777" w:rsidR="0083311A" w:rsidRDefault="00000000">
      <w:r>
        <w:rPr>
          <w:b/>
        </w:rPr>
        <w:t xml:space="preserve">Roast Pork Loin: </w:t>
      </w:r>
      <w:r>
        <w:t>Seasoned with garlic, salt, pepper, choice of sauce.</w:t>
      </w:r>
    </w:p>
    <w:p w14:paraId="40ADEB23" w14:textId="77777777" w:rsidR="0083311A" w:rsidRDefault="00000000">
      <w:r>
        <w:rPr>
          <w:b/>
        </w:rPr>
        <w:lastRenderedPageBreak/>
        <w:t xml:space="preserve">Apple Stuffed Pork Loin: </w:t>
      </w:r>
      <w:r>
        <w:t>Stuffed with sautéed apples, cinnamon, nutmeg, raspberry chipotle sauce.</w:t>
      </w:r>
    </w:p>
    <w:p w14:paraId="6B2266D8" w14:textId="77777777" w:rsidR="0083311A" w:rsidRDefault="00000000">
      <w:r>
        <w:rPr>
          <w:b/>
        </w:rPr>
        <w:t xml:space="preserve">Dressing Stuffed Pork Loin: </w:t>
      </w:r>
      <w:r>
        <w:t>Stuffed with cornbread dressing, pork gravy.</w:t>
      </w:r>
    </w:p>
    <w:p w14:paraId="21D0511A" w14:textId="77777777" w:rsidR="0083311A" w:rsidRDefault="00000000">
      <w:r>
        <w:rPr>
          <w:b/>
        </w:rPr>
        <w:t xml:space="preserve">Honey Glazed Pork Chops: </w:t>
      </w:r>
      <w:r>
        <w:t>Marinated, grilled, glazed with honey soy sauce.</w:t>
      </w:r>
    </w:p>
    <w:p w14:paraId="4FC403D3" w14:textId="77777777" w:rsidR="0083311A" w:rsidRDefault="00000000">
      <w:pPr>
        <w:pStyle w:val="Heading2"/>
      </w:pPr>
      <w:r>
        <w:t>Seafood</w:t>
      </w:r>
    </w:p>
    <w:p w14:paraId="2DD38407" w14:textId="77777777" w:rsidR="0083311A" w:rsidRDefault="00000000">
      <w:r>
        <w:rPr>
          <w:b/>
        </w:rPr>
        <w:t xml:space="preserve">Redfish Pontchartrain: </w:t>
      </w:r>
      <w:r>
        <w:t>Topped with shrimp, mushrooms, peppers, Cajun cream sauce.</w:t>
      </w:r>
    </w:p>
    <w:p w14:paraId="267CDA3C" w14:textId="77777777" w:rsidR="0083311A" w:rsidRDefault="00000000">
      <w:r>
        <w:rPr>
          <w:b/>
        </w:rPr>
        <w:t xml:space="preserve">Redfish with Mango Salsa: </w:t>
      </w:r>
      <w:r>
        <w:t>Topped with mango, tomato, jalapeño, lime salsa.</w:t>
      </w:r>
    </w:p>
    <w:p w14:paraId="1ECCF389" w14:textId="77777777" w:rsidR="0083311A" w:rsidRDefault="00000000">
      <w:r>
        <w:rPr>
          <w:b/>
        </w:rPr>
        <w:t xml:space="preserve">Lemon Dill Salmon: </w:t>
      </w:r>
      <w:r>
        <w:t>Grilled, creamy dill sauce.</w:t>
      </w:r>
    </w:p>
    <w:p w14:paraId="37A78A0A" w14:textId="77777777" w:rsidR="0083311A" w:rsidRDefault="00000000">
      <w:r>
        <w:rPr>
          <w:b/>
        </w:rPr>
        <w:t xml:space="preserve">Catfish with Shrimp Creole: </w:t>
      </w:r>
      <w:r>
        <w:t>Grilled catfish with cilantro cream and grilled shrimp.</w:t>
      </w:r>
    </w:p>
    <w:p w14:paraId="31676F1C" w14:textId="77777777" w:rsidR="0083311A" w:rsidRDefault="00000000">
      <w:r>
        <w:rPr>
          <w:b/>
        </w:rPr>
        <w:t xml:space="preserve">Shrimp Orleans: </w:t>
      </w:r>
      <w:r>
        <w:t>Creamy Cajun shrimp with peppers and onions over pasta or rice.</w:t>
      </w:r>
    </w:p>
    <w:p w14:paraId="681E57F7" w14:textId="77777777" w:rsidR="0083311A" w:rsidRDefault="00000000">
      <w:r>
        <w:rPr>
          <w:b/>
        </w:rPr>
        <w:t xml:space="preserve">Shrimp &amp; Asparagus: </w:t>
      </w:r>
      <w:r>
        <w:t>Sautéed shrimp and asparagus in lemon butter.</w:t>
      </w:r>
    </w:p>
    <w:p w14:paraId="6F2193EA" w14:textId="77777777" w:rsidR="0083311A" w:rsidRDefault="00000000">
      <w:r>
        <w:rPr>
          <w:b/>
        </w:rPr>
        <w:t xml:space="preserve">Shrimp Etouffée: </w:t>
      </w:r>
      <w:r>
        <w:t>Classic Cajun-style with rice.</w:t>
      </w:r>
    </w:p>
    <w:p w14:paraId="76347B81" w14:textId="77777777" w:rsidR="0083311A" w:rsidRDefault="00000000">
      <w:pPr>
        <w:pStyle w:val="Heading1"/>
      </w:pPr>
      <w:r>
        <w:t>Menu Packages</w:t>
      </w:r>
    </w:p>
    <w:p w14:paraId="5672FBAC" w14:textId="77777777" w:rsidR="0083311A" w:rsidRDefault="00000000">
      <w:r>
        <w:rPr>
          <w:b/>
        </w:rPr>
        <w:t xml:space="preserve">Texas BBQ Package: </w:t>
      </w:r>
      <w:r>
        <w:t>Brisket, sausage, baked beans, potato salad, sliced bread, pickles, onions. ($28 per person)</w:t>
      </w:r>
    </w:p>
    <w:p w14:paraId="142DE069" w14:textId="77777777" w:rsidR="0083311A" w:rsidRDefault="00000000">
      <w:r>
        <w:rPr>
          <w:b/>
        </w:rPr>
        <w:t xml:space="preserve">Pasta Bar Package: </w:t>
      </w:r>
      <w:r>
        <w:t>Salad, grilled chicken, meatballs, marinara, Alfredo, pasta, breadsticks. ($25 per person)</w:t>
      </w:r>
    </w:p>
    <w:p w14:paraId="3F06D757" w14:textId="77777777" w:rsidR="0083311A" w:rsidRDefault="00000000">
      <w:r>
        <w:rPr>
          <w:b/>
        </w:rPr>
        <w:t xml:space="preserve">Fajita Bar Package: </w:t>
      </w:r>
      <w:r>
        <w:t>Chicken, filet, rice, beans, tortillas, chips, tomatillo salsa, pico, toppings. ($27 per person)</w:t>
      </w:r>
    </w:p>
    <w:p w14:paraId="047FEB1E" w14:textId="77777777" w:rsidR="0083311A" w:rsidRDefault="00000000">
      <w:r>
        <w:rPr>
          <w:b/>
        </w:rPr>
        <w:t xml:space="preserve">Gourmet Buffet Package: </w:t>
      </w:r>
      <w:r>
        <w:t>Choice of chicken or pork, salad, 3 sides, honey butter rolls. ($26 per person)</w:t>
      </w:r>
    </w:p>
    <w:p w14:paraId="3A6B8E74" w14:textId="77777777" w:rsidR="0083311A" w:rsidRDefault="00000000">
      <w:r>
        <w:rPr>
          <w:b/>
        </w:rPr>
        <w:t xml:space="preserve">Prime Package: </w:t>
      </w:r>
      <w:r>
        <w:t>Petite filet + chicken or pork, salad, 3 sides, honey butter rolls. ($34 per person)</w:t>
      </w:r>
    </w:p>
    <w:p w14:paraId="4B44C697" w14:textId="77777777" w:rsidR="0083311A" w:rsidRDefault="00000000">
      <w:r>
        <w:rPr>
          <w:b/>
        </w:rPr>
        <w:t xml:space="preserve">Seafood Package: </w:t>
      </w:r>
      <w:r>
        <w:t>Seafood entrée, salad, 3 sides, honey butter rolls. ($36 per person)</w:t>
      </w:r>
    </w:p>
    <w:p w14:paraId="28836F84" w14:textId="77777777" w:rsidR="0083311A" w:rsidRDefault="00000000">
      <w:r>
        <w:rPr>
          <w:b/>
        </w:rPr>
        <w:t xml:space="preserve">Surf &amp; Turf Package: </w:t>
      </w:r>
      <w:r>
        <w:t>Petite filet &amp; grilled shrimp, salad, 3 sides, honey butter rolls. ($37 per person)</w:t>
      </w:r>
    </w:p>
    <w:p w14:paraId="5559DA91" w14:textId="77777777" w:rsidR="0083311A" w:rsidRDefault="00000000">
      <w:pPr>
        <w:pStyle w:val="Heading1"/>
      </w:pPr>
      <w:r>
        <w:t>Sides</w:t>
      </w:r>
    </w:p>
    <w:p w14:paraId="7322CEAE" w14:textId="77777777" w:rsidR="0083311A" w:rsidRDefault="00000000">
      <w:r>
        <w:t>Standard Sides:</w:t>
      </w:r>
    </w:p>
    <w:p w14:paraId="195FD988" w14:textId="77777777" w:rsidR="0083311A" w:rsidRDefault="00000000">
      <w:pPr>
        <w:pStyle w:val="ListBullet"/>
      </w:pPr>
      <w:r>
        <w:t>- Chopin Grilled Vegetables</w:t>
      </w:r>
    </w:p>
    <w:p w14:paraId="0D28F4AD" w14:textId="77777777" w:rsidR="0083311A" w:rsidRDefault="00000000">
      <w:pPr>
        <w:pStyle w:val="ListBullet"/>
      </w:pPr>
      <w:r>
        <w:t>- Garlic Green Beans</w:t>
      </w:r>
    </w:p>
    <w:p w14:paraId="773F4226" w14:textId="77777777" w:rsidR="0083311A" w:rsidRDefault="00000000">
      <w:pPr>
        <w:pStyle w:val="ListBullet"/>
      </w:pPr>
      <w:r>
        <w:t>- Southern Style Green Beans</w:t>
      </w:r>
    </w:p>
    <w:p w14:paraId="50D99993" w14:textId="77777777" w:rsidR="0083311A" w:rsidRDefault="00000000">
      <w:pPr>
        <w:pStyle w:val="ListBullet"/>
      </w:pPr>
      <w:r>
        <w:t>- Honey Butter Carrots</w:t>
      </w:r>
    </w:p>
    <w:p w14:paraId="46E57A4A" w14:textId="77777777" w:rsidR="0083311A" w:rsidRDefault="00000000">
      <w:pPr>
        <w:pStyle w:val="ListBullet"/>
      </w:pPr>
      <w:r>
        <w:t>- Bourbon Glazed Carrots</w:t>
      </w:r>
    </w:p>
    <w:p w14:paraId="6C913336" w14:textId="77777777" w:rsidR="0083311A" w:rsidRDefault="00000000">
      <w:pPr>
        <w:pStyle w:val="ListBullet"/>
      </w:pPr>
      <w:r>
        <w:t>- Chopin Broccoli</w:t>
      </w:r>
    </w:p>
    <w:p w14:paraId="19667FA7" w14:textId="77777777" w:rsidR="0083311A" w:rsidRDefault="00000000">
      <w:pPr>
        <w:pStyle w:val="ListBullet"/>
      </w:pPr>
      <w:r>
        <w:t>- Spinach Orzo</w:t>
      </w:r>
    </w:p>
    <w:p w14:paraId="0C3BE5D7" w14:textId="77777777" w:rsidR="0083311A" w:rsidRDefault="00000000">
      <w:pPr>
        <w:pStyle w:val="ListBullet"/>
      </w:pPr>
      <w:r>
        <w:t>- Rosemary New Potatoes</w:t>
      </w:r>
    </w:p>
    <w:p w14:paraId="70ED171C" w14:textId="77777777" w:rsidR="0083311A" w:rsidRDefault="00000000">
      <w:pPr>
        <w:pStyle w:val="ListBullet"/>
      </w:pPr>
      <w:r>
        <w:t>- Garlic Mashed Potatoes</w:t>
      </w:r>
    </w:p>
    <w:p w14:paraId="529C7B3E" w14:textId="77777777" w:rsidR="0083311A" w:rsidRDefault="00000000">
      <w:pPr>
        <w:pStyle w:val="ListBullet"/>
      </w:pPr>
      <w:r>
        <w:t>- Wild Rice</w:t>
      </w:r>
    </w:p>
    <w:p w14:paraId="5830CCEB" w14:textId="77777777" w:rsidR="0083311A" w:rsidRDefault="00000000">
      <w:pPr>
        <w:pStyle w:val="ListBullet"/>
      </w:pPr>
      <w:r>
        <w:t>- Rice Pilaf</w:t>
      </w:r>
    </w:p>
    <w:p w14:paraId="63323394" w14:textId="77777777" w:rsidR="0083311A" w:rsidRDefault="00000000">
      <w:r>
        <w:lastRenderedPageBreak/>
        <w:t>Premium Sides (+$2 per person):</w:t>
      </w:r>
    </w:p>
    <w:p w14:paraId="17F1974D" w14:textId="77777777" w:rsidR="0083311A" w:rsidRDefault="00000000">
      <w:pPr>
        <w:pStyle w:val="ListBullet"/>
      </w:pPr>
      <w:r>
        <w:t>- Grilled Asparagus</w:t>
      </w:r>
    </w:p>
    <w:p w14:paraId="2A4612FB" w14:textId="77777777" w:rsidR="0083311A" w:rsidRDefault="00000000">
      <w:pPr>
        <w:pStyle w:val="ListBullet"/>
      </w:pPr>
      <w:r>
        <w:t>- Twice Baked Potatoes</w:t>
      </w:r>
    </w:p>
    <w:p w14:paraId="5D52EEE3" w14:textId="77777777" w:rsidR="0083311A" w:rsidRDefault="00000000">
      <w:pPr>
        <w:pStyle w:val="ListBullet"/>
      </w:pPr>
      <w:r>
        <w:t>- Gourmet Mac &amp; Cheese</w:t>
      </w:r>
    </w:p>
    <w:p w14:paraId="51A37426" w14:textId="77777777" w:rsidR="0083311A" w:rsidRDefault="00000000">
      <w:pPr>
        <w:pStyle w:val="Heading1"/>
      </w:pPr>
      <w:r>
        <w:t>Salads</w:t>
      </w:r>
    </w:p>
    <w:p w14:paraId="06ABAF0C" w14:textId="77777777" w:rsidR="0083311A" w:rsidRDefault="00000000">
      <w:pPr>
        <w:pStyle w:val="ListBullet"/>
      </w:pPr>
      <w:r>
        <w:t>- Mixed Greens Salad</w:t>
      </w:r>
    </w:p>
    <w:p w14:paraId="03671FA7" w14:textId="77777777" w:rsidR="0083311A" w:rsidRDefault="00000000">
      <w:pPr>
        <w:pStyle w:val="ListBullet"/>
      </w:pPr>
      <w:r>
        <w:t>- Caesar Salad</w:t>
      </w:r>
    </w:p>
    <w:p w14:paraId="2635F74D" w14:textId="77777777" w:rsidR="0083311A" w:rsidRDefault="00000000">
      <w:pPr>
        <w:pStyle w:val="ListBullet"/>
      </w:pPr>
      <w:r>
        <w:t>- Spinach Salad (+$2 per person)</w:t>
      </w:r>
    </w:p>
    <w:p w14:paraId="7F5D1032" w14:textId="77777777" w:rsidR="0083311A" w:rsidRDefault="00000000">
      <w:pPr>
        <w:pStyle w:val="Heading1"/>
      </w:pPr>
      <w:r>
        <w:t>Bar Options</w:t>
      </w:r>
    </w:p>
    <w:p w14:paraId="30435C74" w14:textId="77777777" w:rsidR="0083311A" w:rsidRDefault="00000000">
      <w:r>
        <w:rPr>
          <w:b/>
        </w:rPr>
        <w:t xml:space="preserve">Beer &amp; Wine Package: </w:t>
      </w:r>
      <w:r>
        <w:t>Includes 2 domestic and 2 import beers, Chardonnay, Cabernet, champagne toast, glassware, and barware. ($18 per person)</w:t>
      </w:r>
    </w:p>
    <w:p w14:paraId="233EA596" w14:textId="77777777" w:rsidR="0083311A" w:rsidRDefault="00000000">
      <w:r>
        <w:rPr>
          <w:b/>
        </w:rPr>
        <w:t xml:space="preserve">Glassware Only: </w:t>
      </w:r>
      <w:r>
        <w:t>Client supplies alcohol. Includes all bar glassware. ($2 per person)</w:t>
      </w:r>
    </w:p>
    <w:p w14:paraId="35631DFF" w14:textId="77777777" w:rsidR="0083311A" w:rsidRDefault="00000000">
      <w:pPr>
        <w:pStyle w:val="Heading1"/>
      </w:pPr>
      <w:r>
        <w:t>Dessert Enhancements</w:t>
      </w:r>
    </w:p>
    <w:p w14:paraId="5FD0D01A" w14:textId="77777777" w:rsidR="00A97852" w:rsidRDefault="00A97852" w:rsidP="00A97852">
      <w:r>
        <w:rPr>
          <w:b/>
        </w:rPr>
        <w:t xml:space="preserve">Mini Dessert Bar: </w:t>
      </w:r>
      <w:r>
        <w:t>Brownies, lemon squares, cheesecakes, cookies. ($6 per person)</w:t>
      </w:r>
    </w:p>
    <w:p w14:paraId="47F99504" w14:textId="77777777" w:rsidR="0083311A" w:rsidRDefault="00000000">
      <w:r>
        <w:rPr>
          <w:b/>
        </w:rPr>
        <w:t xml:space="preserve">Italian Cannoli Bar: </w:t>
      </w:r>
      <w:r>
        <w:t>Shells with sweet ricotta filling and toppings. ($6 per person)</w:t>
      </w:r>
    </w:p>
    <w:p w14:paraId="4CD683CF" w14:textId="77777777" w:rsidR="0083311A" w:rsidRDefault="00000000">
      <w:r>
        <w:rPr>
          <w:b/>
        </w:rPr>
        <w:t xml:space="preserve">Upscale S’mores Station: </w:t>
      </w:r>
      <w:r>
        <w:t>Gourmet chocolates, flavored marshmallows, and specialty grahams. ($6 per person)</w:t>
      </w:r>
    </w:p>
    <w:sectPr w:rsidR="0083311A" w:rsidSect="0033367C">
      <w:headerReference w:type="default" r:id="rId9"/>
      <w:pgSz w:w="12240" w:h="15840"/>
      <w:pgMar w:top="540" w:right="54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5496" w14:textId="77777777" w:rsidR="009D5FC7" w:rsidRDefault="009D5FC7" w:rsidP="0033367C">
      <w:pPr>
        <w:spacing w:after="0" w:line="240" w:lineRule="auto"/>
      </w:pPr>
      <w:r>
        <w:separator/>
      </w:r>
    </w:p>
  </w:endnote>
  <w:endnote w:type="continuationSeparator" w:id="0">
    <w:p w14:paraId="510B87FD" w14:textId="77777777" w:rsidR="009D5FC7" w:rsidRDefault="009D5FC7" w:rsidP="0033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5F0C" w14:textId="77777777" w:rsidR="009D5FC7" w:rsidRDefault="009D5FC7" w:rsidP="0033367C">
      <w:pPr>
        <w:spacing w:after="0" w:line="240" w:lineRule="auto"/>
      </w:pPr>
      <w:r>
        <w:separator/>
      </w:r>
    </w:p>
  </w:footnote>
  <w:footnote w:type="continuationSeparator" w:id="0">
    <w:p w14:paraId="434737E9" w14:textId="77777777" w:rsidR="009D5FC7" w:rsidRDefault="009D5FC7" w:rsidP="0033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6701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6D6B25" w14:textId="4FF1FB09" w:rsidR="0033367C" w:rsidRDefault="003336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D8A24" w14:textId="77777777" w:rsidR="0033367C" w:rsidRDefault="00333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0886838">
    <w:abstractNumId w:val="8"/>
  </w:num>
  <w:num w:numId="2" w16cid:durableId="684786380">
    <w:abstractNumId w:val="6"/>
  </w:num>
  <w:num w:numId="3" w16cid:durableId="264272513">
    <w:abstractNumId w:val="5"/>
  </w:num>
  <w:num w:numId="4" w16cid:durableId="975600018">
    <w:abstractNumId w:val="4"/>
  </w:num>
  <w:num w:numId="5" w16cid:durableId="1244798495">
    <w:abstractNumId w:val="7"/>
  </w:num>
  <w:num w:numId="6" w16cid:durableId="1264723877">
    <w:abstractNumId w:val="3"/>
  </w:num>
  <w:num w:numId="7" w16cid:durableId="442696489">
    <w:abstractNumId w:val="2"/>
  </w:num>
  <w:num w:numId="8" w16cid:durableId="122426304">
    <w:abstractNumId w:val="1"/>
  </w:num>
  <w:num w:numId="9" w16cid:durableId="65996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367C"/>
    <w:rsid w:val="003A2568"/>
    <w:rsid w:val="003E105E"/>
    <w:rsid w:val="00565194"/>
    <w:rsid w:val="006054C4"/>
    <w:rsid w:val="0083311A"/>
    <w:rsid w:val="009D5FC7"/>
    <w:rsid w:val="00A97852"/>
    <w:rsid w:val="00AA1D8D"/>
    <w:rsid w:val="00B47730"/>
    <w:rsid w:val="00CB0664"/>
    <w:rsid w:val="00E849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65198"/>
  <w14:defaultImageDpi w14:val="300"/>
  <w15:docId w15:val="{F3AB64A9-195B-4126-A70C-1346522B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Douglas Schott</cp:lastModifiedBy>
  <cp:revision>4</cp:revision>
  <cp:lastPrinted>2025-07-27T18:38:00Z</cp:lastPrinted>
  <dcterms:created xsi:type="dcterms:W3CDTF">2025-07-27T18:35:00Z</dcterms:created>
  <dcterms:modified xsi:type="dcterms:W3CDTF">2025-07-28T16:33:00Z</dcterms:modified>
  <cp:category/>
</cp:coreProperties>
</file>