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DFEB" w14:textId="77777777" w:rsidR="0083311A" w:rsidRDefault="00000000">
      <w:pPr>
        <w:jc w:val="center"/>
      </w:pPr>
      <w:r>
        <w:rPr>
          <w:noProof/>
        </w:rPr>
        <w:drawing>
          <wp:inline distT="0" distB="0" distL="0" distR="0" wp14:anchorId="5C8B6F5E" wp14:editId="0393FC9A">
            <wp:extent cx="3533637" cy="390519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pin Mon Ami, Inc. Logo Black &amp; Whit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1533" cy="392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7FF61" w14:textId="05ACF97D" w:rsidR="0083311A" w:rsidRPr="007C63B6" w:rsidRDefault="00000000">
      <w:pPr>
        <w:jc w:val="center"/>
        <w:rPr>
          <w:sz w:val="32"/>
          <w:szCs w:val="32"/>
        </w:rPr>
      </w:pPr>
      <w:r>
        <w:rPr>
          <w:b/>
          <w:sz w:val="48"/>
        </w:rPr>
        <w:br/>
      </w:r>
      <w:r w:rsidRPr="007C63B6">
        <w:rPr>
          <w:b/>
          <w:sz w:val="72"/>
          <w:szCs w:val="32"/>
        </w:rPr>
        <w:t>Chopin Mon Ami Catering</w:t>
      </w:r>
      <w:r w:rsidRPr="007C63B6">
        <w:rPr>
          <w:b/>
          <w:sz w:val="72"/>
          <w:szCs w:val="32"/>
        </w:rPr>
        <w:br/>
        <w:t>202</w:t>
      </w:r>
      <w:r w:rsidR="007C63B6" w:rsidRPr="007C63B6">
        <w:rPr>
          <w:b/>
          <w:sz w:val="72"/>
          <w:szCs w:val="32"/>
        </w:rPr>
        <w:t>6</w:t>
      </w:r>
      <w:r w:rsidRPr="007C63B6">
        <w:rPr>
          <w:b/>
          <w:sz w:val="72"/>
          <w:szCs w:val="32"/>
        </w:rPr>
        <w:t xml:space="preserve"> – 202</w:t>
      </w:r>
      <w:r w:rsidR="007C63B6" w:rsidRPr="007C63B6">
        <w:rPr>
          <w:b/>
          <w:sz w:val="72"/>
          <w:szCs w:val="32"/>
        </w:rPr>
        <w:t>7</w:t>
      </w:r>
      <w:r w:rsidRPr="007C63B6">
        <w:rPr>
          <w:b/>
          <w:sz w:val="72"/>
          <w:szCs w:val="32"/>
        </w:rPr>
        <w:t xml:space="preserve"> Menu</w:t>
      </w:r>
    </w:p>
    <w:p w14:paraId="1E7D113E" w14:textId="5F7595DF" w:rsidR="0083311A" w:rsidRPr="007C63B6" w:rsidRDefault="007C63B6">
      <w:pPr>
        <w:jc w:val="center"/>
        <w:rPr>
          <w:b/>
          <w:bCs/>
          <w:sz w:val="44"/>
          <w:szCs w:val="44"/>
        </w:rPr>
      </w:pPr>
      <w:r w:rsidRPr="007C63B6">
        <w:rPr>
          <w:b/>
          <w:bCs/>
          <w:sz w:val="52"/>
          <w:szCs w:val="44"/>
        </w:rPr>
        <w:t>” An Epicurean Passion for Catering”</w:t>
      </w:r>
    </w:p>
    <w:p w14:paraId="3F0B4BAB" w14:textId="77777777" w:rsidR="0083311A" w:rsidRPr="007C63B6" w:rsidRDefault="00000000">
      <w:pPr>
        <w:rPr>
          <w:sz w:val="32"/>
          <w:szCs w:val="32"/>
        </w:rPr>
      </w:pPr>
      <w:r w:rsidRPr="007C63B6">
        <w:rPr>
          <w:sz w:val="32"/>
          <w:szCs w:val="32"/>
        </w:rPr>
        <w:br w:type="page"/>
      </w:r>
    </w:p>
    <w:p w14:paraId="2F62B849" w14:textId="77777777" w:rsidR="0083311A" w:rsidRPr="007C63B6" w:rsidRDefault="00000000">
      <w:pPr>
        <w:pStyle w:val="Heading1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lastRenderedPageBreak/>
        <w:t>About Us</w:t>
      </w:r>
    </w:p>
    <w:p w14:paraId="7944A833" w14:textId="261B914F" w:rsidR="0083311A" w:rsidRPr="00BA08E5" w:rsidRDefault="00000000">
      <w:pPr>
        <w:rPr>
          <w:rFonts w:ascii="Monotype Corsiva" w:hAnsi="Monotype Corsiva"/>
          <w:b/>
          <w:bCs/>
          <w:sz w:val="36"/>
          <w:szCs w:val="36"/>
        </w:rPr>
      </w:pPr>
      <w:r w:rsidRPr="00BA08E5">
        <w:rPr>
          <w:rFonts w:ascii="Monotype Corsiva" w:hAnsi="Monotype Corsiva"/>
          <w:b/>
          <w:bCs/>
          <w:sz w:val="36"/>
          <w:szCs w:val="36"/>
        </w:rPr>
        <w:t xml:space="preserve">Since 2005, Chopin Mon Ami Catering has proudly served over </w:t>
      </w:r>
      <w:r w:rsidR="00A97852" w:rsidRPr="00BA08E5">
        <w:rPr>
          <w:rFonts w:ascii="Monotype Corsiva" w:hAnsi="Monotype Corsiva"/>
          <w:b/>
          <w:bCs/>
          <w:sz w:val="36"/>
          <w:szCs w:val="36"/>
        </w:rPr>
        <w:t>2,0</w:t>
      </w:r>
      <w:r w:rsidRPr="00BA08E5">
        <w:rPr>
          <w:rFonts w:ascii="Monotype Corsiva" w:hAnsi="Monotype Corsiva"/>
          <w:b/>
          <w:bCs/>
          <w:sz w:val="36"/>
          <w:szCs w:val="36"/>
        </w:rPr>
        <w:t xml:space="preserve">00 weddings and </w:t>
      </w:r>
      <w:r w:rsidR="00A97852" w:rsidRPr="00BA08E5">
        <w:rPr>
          <w:rFonts w:ascii="Monotype Corsiva" w:hAnsi="Monotype Corsiva"/>
          <w:b/>
          <w:bCs/>
          <w:sz w:val="36"/>
          <w:szCs w:val="36"/>
        </w:rPr>
        <w:t>4</w:t>
      </w:r>
      <w:r w:rsidRPr="00BA08E5">
        <w:rPr>
          <w:rFonts w:ascii="Monotype Corsiva" w:hAnsi="Monotype Corsiva"/>
          <w:b/>
          <w:bCs/>
          <w:sz w:val="36"/>
          <w:szCs w:val="36"/>
        </w:rPr>
        <w:t>50 corporate events. Voted “Best of Weddings” by The Knot 11 times, we are honored to be preferred vendors at Galveston’s finest venues: The Bryan Museum, The Trolley Station, The Garten Verein, Ashton Villa, The Tuscan Courtyard, and</w:t>
      </w:r>
      <w:r w:rsidR="00A97852" w:rsidRPr="00BA08E5">
        <w:rPr>
          <w:rFonts w:ascii="Monotype Corsiva" w:hAnsi="Monotype Corsiva"/>
          <w:b/>
          <w:bCs/>
          <w:sz w:val="36"/>
          <w:szCs w:val="36"/>
        </w:rPr>
        <w:t xml:space="preserve"> The Artisan</w:t>
      </w:r>
      <w:r w:rsidRPr="00BA08E5">
        <w:rPr>
          <w:rFonts w:ascii="Monotype Corsiva" w:hAnsi="Monotype Corsiva"/>
          <w:b/>
          <w:bCs/>
          <w:sz w:val="36"/>
          <w:szCs w:val="36"/>
        </w:rPr>
        <w:t>.</w:t>
      </w:r>
      <w:r w:rsidR="00BA08E5">
        <w:rPr>
          <w:rFonts w:ascii="Monotype Corsiva" w:hAnsi="Monotype Corsiva"/>
          <w:b/>
          <w:bCs/>
          <w:sz w:val="36"/>
          <w:szCs w:val="36"/>
        </w:rPr>
        <w:t xml:space="preserve"> Chopin Mon Ami Catering is a FULL service catering company.  </w:t>
      </w:r>
    </w:p>
    <w:p w14:paraId="59F5AB01" w14:textId="77777777" w:rsidR="0083311A" w:rsidRPr="007C63B6" w:rsidRDefault="00000000">
      <w:pPr>
        <w:pStyle w:val="Heading1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 xml:space="preserve">Hors </w:t>
      </w:r>
      <w:proofErr w:type="spellStart"/>
      <w:r w:rsidRPr="007C63B6">
        <w:rPr>
          <w:rFonts w:ascii="Monotype Corsiva" w:hAnsi="Monotype Corsiva"/>
        </w:rPr>
        <w:t>d’Oeuvres</w:t>
      </w:r>
      <w:proofErr w:type="spellEnd"/>
    </w:p>
    <w:p w14:paraId="40AE3695" w14:textId="2B923AD1" w:rsidR="0083311A" w:rsidRPr="007C63B6" w:rsidRDefault="00000000">
      <w:pPr>
        <w:rPr>
          <w:rFonts w:ascii="Monotype Corsiva" w:hAnsi="Monotype Corsiva"/>
        </w:rPr>
      </w:pPr>
      <w:bookmarkStart w:id="0" w:name="_Hlk211948387"/>
      <w:r w:rsidRPr="007C63B6">
        <w:rPr>
          <w:rFonts w:ascii="Monotype Corsiva" w:hAnsi="Monotype Corsiva"/>
          <w:b/>
        </w:rPr>
        <w:t xml:space="preserve">Seasonal Fruit &amp; Cheese Display: </w:t>
      </w:r>
      <w:r w:rsidRPr="007C63B6">
        <w:rPr>
          <w:rFonts w:ascii="Monotype Corsiva" w:hAnsi="Monotype Corsiva"/>
        </w:rPr>
        <w:t>Fresh fruits, cheeses, and crackers. ($6 per person)</w:t>
      </w:r>
    </w:p>
    <w:bookmarkEnd w:id="0"/>
    <w:p w14:paraId="7670B736" w14:textId="6C64D9AE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Cold Seafood Station: </w:t>
      </w:r>
      <w:r w:rsidRPr="007C63B6">
        <w:rPr>
          <w:rFonts w:ascii="Monotype Corsiva" w:hAnsi="Monotype Corsiva"/>
        </w:rPr>
        <w:t>Chilled shrimp, oyster shooters, and crab claws over crushed ice</w:t>
      </w:r>
      <w:r w:rsidR="00D854E3" w:rsidRPr="007C63B6">
        <w:rPr>
          <w:rFonts w:ascii="Monotype Corsiva" w:hAnsi="Monotype Corsiva"/>
        </w:rPr>
        <w:t xml:space="preserve"> served with cocktail and tartar sauce and lemons</w:t>
      </w:r>
      <w:r w:rsidRPr="007C63B6">
        <w:rPr>
          <w:rFonts w:ascii="Monotype Corsiva" w:hAnsi="Monotype Corsiva"/>
        </w:rPr>
        <w:t>. ($15 per person)</w:t>
      </w:r>
    </w:p>
    <w:p w14:paraId="5D317E96" w14:textId="12D55105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Canapé Quartet: </w:t>
      </w:r>
      <w:r w:rsidRPr="007C63B6">
        <w:rPr>
          <w:rFonts w:ascii="Monotype Corsiva" w:hAnsi="Monotype Corsiva"/>
        </w:rPr>
        <w:t xml:space="preserve">Filo cups with </w:t>
      </w:r>
      <w:r w:rsidR="00D854E3" w:rsidRPr="007C63B6">
        <w:rPr>
          <w:rFonts w:ascii="Monotype Corsiva" w:hAnsi="Monotype Corsiva"/>
        </w:rPr>
        <w:t xml:space="preserve">basil </w:t>
      </w:r>
      <w:r w:rsidRPr="007C63B6">
        <w:rPr>
          <w:rFonts w:ascii="Monotype Corsiva" w:hAnsi="Monotype Corsiva"/>
        </w:rPr>
        <w:t>pesto chicken, shrimp medley, spinach mousse, and brie</w:t>
      </w:r>
      <w:r w:rsidR="00D854E3" w:rsidRPr="007C63B6">
        <w:rPr>
          <w:rFonts w:ascii="Monotype Corsiva" w:hAnsi="Monotype Corsiva"/>
        </w:rPr>
        <w:t xml:space="preserve"> mousse with a raspberry drizzle</w:t>
      </w:r>
      <w:r w:rsidRPr="007C63B6">
        <w:rPr>
          <w:rFonts w:ascii="Monotype Corsiva" w:hAnsi="Monotype Corsiva"/>
        </w:rPr>
        <w:t>. ($7 per person)</w:t>
      </w:r>
    </w:p>
    <w:p w14:paraId="4ED236F4" w14:textId="77777777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Smoked Salmon Dill Canapé: </w:t>
      </w:r>
      <w:r w:rsidRPr="007C63B6">
        <w:rPr>
          <w:rFonts w:ascii="Monotype Corsiva" w:hAnsi="Monotype Corsiva"/>
        </w:rPr>
        <w:t>With dill mousse on cucumber rounds. ($7 per person)</w:t>
      </w:r>
    </w:p>
    <w:p w14:paraId="71930F25" w14:textId="77777777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Island Shrimp: </w:t>
      </w:r>
      <w:r w:rsidRPr="007C63B6">
        <w:rPr>
          <w:rFonts w:ascii="Monotype Corsiva" w:hAnsi="Monotype Corsiva"/>
        </w:rPr>
        <w:t>Cajun-spiced Gulf shrimp with cocktail and tartar sauces. ($9 per person)</w:t>
      </w:r>
    </w:p>
    <w:p w14:paraId="31B8FCD9" w14:textId="3CB43E4C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>Shrimp Kisses:</w:t>
      </w:r>
      <w:r w:rsidRPr="007C63B6">
        <w:rPr>
          <w:rFonts w:ascii="Monotype Corsiva" w:hAnsi="Monotype Corsiva"/>
        </w:rPr>
        <w:t xml:space="preserve"> </w:t>
      </w:r>
      <w:r w:rsidR="00D854E3" w:rsidRPr="007C63B6">
        <w:rPr>
          <w:rFonts w:ascii="Monotype Corsiva" w:hAnsi="Monotype Corsiva"/>
        </w:rPr>
        <w:t xml:space="preserve">Large </w:t>
      </w:r>
      <w:r w:rsidRPr="007C63B6">
        <w:rPr>
          <w:rFonts w:ascii="Monotype Corsiva" w:hAnsi="Monotype Corsiva"/>
        </w:rPr>
        <w:t>shrimp wrapped in bacon.</w:t>
      </w:r>
      <w:r w:rsidR="00D854E3" w:rsidRPr="007C63B6">
        <w:rPr>
          <w:rFonts w:ascii="Monotype Corsiva" w:hAnsi="Monotype Corsiva"/>
        </w:rPr>
        <w:t xml:space="preserve"> Choose a sauce (Bourbon, Teriyaki-Sriracha or Asia Chili Sauce) to toss them in or serve without sauce. </w:t>
      </w:r>
      <w:r w:rsidRPr="007C63B6">
        <w:rPr>
          <w:rFonts w:ascii="Monotype Corsiva" w:hAnsi="Monotype Corsiva"/>
        </w:rPr>
        <w:t xml:space="preserve"> ($11 per person)</w:t>
      </w:r>
    </w:p>
    <w:p w14:paraId="20C8D4CB" w14:textId="1C81DAD1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Sausage Stuffed Mushrooms: </w:t>
      </w:r>
      <w:r w:rsidR="00D854E3" w:rsidRPr="007C63B6">
        <w:rPr>
          <w:rFonts w:ascii="Monotype Corsiva" w:hAnsi="Monotype Corsiva"/>
          <w:bCs/>
        </w:rPr>
        <w:t>Sausage crumble w</w:t>
      </w:r>
      <w:r w:rsidRPr="007C63B6">
        <w:rPr>
          <w:rFonts w:ascii="Monotype Corsiva" w:hAnsi="Monotype Corsiva"/>
        </w:rPr>
        <w:t xml:space="preserve">ith </w:t>
      </w:r>
      <w:r w:rsidR="00D854E3" w:rsidRPr="007C63B6">
        <w:rPr>
          <w:rFonts w:ascii="Monotype Corsiva" w:hAnsi="Monotype Corsiva"/>
        </w:rPr>
        <w:t xml:space="preserve">cream </w:t>
      </w:r>
      <w:r w:rsidRPr="007C63B6">
        <w:rPr>
          <w:rFonts w:ascii="Monotype Corsiva" w:hAnsi="Monotype Corsiva"/>
        </w:rPr>
        <w:t>cheese and</w:t>
      </w:r>
      <w:r w:rsidR="00D854E3" w:rsidRPr="007C63B6">
        <w:rPr>
          <w:rFonts w:ascii="Monotype Corsiva" w:hAnsi="Monotype Corsiva"/>
        </w:rPr>
        <w:t xml:space="preserve"> spices piped into the mushroom and</w:t>
      </w:r>
      <w:r w:rsidRPr="007C63B6">
        <w:rPr>
          <w:rFonts w:ascii="Monotype Corsiva" w:hAnsi="Monotype Corsiva"/>
        </w:rPr>
        <w:t xml:space="preserve"> parmesan topping. ($6 per person)</w:t>
      </w:r>
    </w:p>
    <w:p w14:paraId="53983FEB" w14:textId="029CCF7C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Crab Stuffed Mushrooms: </w:t>
      </w:r>
      <w:r w:rsidRPr="007C63B6">
        <w:rPr>
          <w:rFonts w:ascii="Monotype Corsiva" w:hAnsi="Monotype Corsiva"/>
        </w:rPr>
        <w:t xml:space="preserve">Stuffed with </w:t>
      </w:r>
      <w:r w:rsidR="00D854E3" w:rsidRPr="007C63B6">
        <w:rPr>
          <w:rFonts w:ascii="Monotype Corsiva" w:hAnsi="Monotype Corsiva"/>
        </w:rPr>
        <w:t>fresh</w:t>
      </w:r>
      <w:r w:rsidRPr="007C63B6">
        <w:rPr>
          <w:rFonts w:ascii="Monotype Corsiva" w:hAnsi="Monotype Corsiva"/>
        </w:rPr>
        <w:t xml:space="preserve"> crab</w:t>
      </w:r>
      <w:r w:rsidR="00D854E3" w:rsidRPr="007C63B6">
        <w:rPr>
          <w:rFonts w:ascii="Monotype Corsiva" w:hAnsi="Monotype Corsiva"/>
        </w:rPr>
        <w:t>, cream cheese</w:t>
      </w:r>
      <w:r w:rsidRPr="007C63B6">
        <w:rPr>
          <w:rFonts w:ascii="Monotype Corsiva" w:hAnsi="Monotype Corsiva"/>
        </w:rPr>
        <w:t xml:space="preserve"> and herbs. ($9 per person)</w:t>
      </w:r>
    </w:p>
    <w:p w14:paraId="12D901DA" w14:textId="74E10BD3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Antipasto Skewers: </w:t>
      </w:r>
      <w:r w:rsidRPr="007C63B6">
        <w:rPr>
          <w:rFonts w:ascii="Monotype Corsiva" w:hAnsi="Monotype Corsiva"/>
        </w:rPr>
        <w:t>Mozzarella, salami, artichoke,</w:t>
      </w:r>
      <w:r w:rsidR="00D854E3" w:rsidRPr="007C63B6">
        <w:rPr>
          <w:rFonts w:ascii="Monotype Corsiva" w:hAnsi="Monotype Corsiva"/>
        </w:rPr>
        <w:t xml:space="preserve"> pepperoni, cherry tomato </w:t>
      </w:r>
      <w:r w:rsidRPr="007C63B6">
        <w:rPr>
          <w:rFonts w:ascii="Monotype Corsiva" w:hAnsi="Monotype Corsiva"/>
        </w:rPr>
        <w:t>and olives</w:t>
      </w:r>
      <w:r w:rsidR="00D854E3" w:rsidRPr="007C63B6">
        <w:rPr>
          <w:rFonts w:ascii="Monotype Corsiva" w:hAnsi="Monotype Corsiva"/>
        </w:rPr>
        <w:t>, drizzled with a balsamic reduction</w:t>
      </w:r>
      <w:r w:rsidRPr="007C63B6">
        <w:rPr>
          <w:rFonts w:ascii="Monotype Corsiva" w:hAnsi="Monotype Corsiva"/>
        </w:rPr>
        <w:t>. ($6 per person)</w:t>
      </w:r>
    </w:p>
    <w:p w14:paraId="2A28B5C1" w14:textId="634CB839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Hawaiian Chicken Skewers: </w:t>
      </w:r>
      <w:r w:rsidRPr="007C63B6">
        <w:rPr>
          <w:rFonts w:ascii="Monotype Corsiva" w:hAnsi="Monotype Corsiva"/>
        </w:rPr>
        <w:t>Teriyaki-glazed chicken with peppers</w:t>
      </w:r>
      <w:r w:rsidR="00D854E3" w:rsidRPr="007C63B6">
        <w:rPr>
          <w:rFonts w:ascii="Monotype Corsiva" w:hAnsi="Monotype Corsiva"/>
        </w:rPr>
        <w:t xml:space="preserve"> and onions</w:t>
      </w:r>
      <w:r w:rsidRPr="007C63B6">
        <w:rPr>
          <w:rFonts w:ascii="Monotype Corsiva" w:hAnsi="Monotype Corsiva"/>
        </w:rPr>
        <w:t>. ($5 per person)</w:t>
      </w:r>
    </w:p>
    <w:p w14:paraId="76D1715F" w14:textId="770D4314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Hawaiian Beef Skewers: </w:t>
      </w:r>
      <w:r w:rsidRPr="007C63B6">
        <w:rPr>
          <w:rFonts w:ascii="Monotype Corsiva" w:hAnsi="Monotype Corsiva"/>
        </w:rPr>
        <w:t xml:space="preserve">Teriyaki-glazed </w:t>
      </w:r>
      <w:r w:rsidR="00D854E3" w:rsidRPr="007C63B6">
        <w:rPr>
          <w:rFonts w:ascii="Monotype Corsiva" w:hAnsi="Monotype Corsiva"/>
        </w:rPr>
        <w:t>petite filet</w:t>
      </w:r>
      <w:r w:rsidRPr="007C63B6">
        <w:rPr>
          <w:rFonts w:ascii="Monotype Corsiva" w:hAnsi="Monotype Corsiva"/>
        </w:rPr>
        <w:t xml:space="preserve"> with peppers</w:t>
      </w:r>
      <w:r w:rsidR="00D854E3" w:rsidRPr="007C63B6">
        <w:rPr>
          <w:rFonts w:ascii="Monotype Corsiva" w:hAnsi="Monotype Corsiva"/>
        </w:rPr>
        <w:t xml:space="preserve"> and onions</w:t>
      </w:r>
      <w:r w:rsidRPr="007C63B6">
        <w:rPr>
          <w:rFonts w:ascii="Monotype Corsiva" w:hAnsi="Monotype Corsiva"/>
        </w:rPr>
        <w:t>. ($7 per person)</w:t>
      </w:r>
    </w:p>
    <w:p w14:paraId="5BF7358F" w14:textId="4899A7CC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Cocktail Croissant Sandwiches: </w:t>
      </w:r>
      <w:r w:rsidRPr="007C63B6">
        <w:rPr>
          <w:rFonts w:ascii="Monotype Corsiva" w:hAnsi="Monotype Corsiva"/>
        </w:rPr>
        <w:t>Mini croissants with chicken salad, turkey, or roast beef</w:t>
      </w:r>
      <w:r w:rsidR="00A81AC7" w:rsidRPr="007C63B6">
        <w:rPr>
          <w:rFonts w:ascii="Monotype Corsiva" w:hAnsi="Monotype Corsiva"/>
        </w:rPr>
        <w:t>, lettuce, tomato, mustard and mayo on the side</w:t>
      </w:r>
      <w:r w:rsidRPr="007C63B6">
        <w:rPr>
          <w:rFonts w:ascii="Monotype Corsiva" w:hAnsi="Monotype Corsiva"/>
        </w:rPr>
        <w:t>. ($7 per person)</w:t>
      </w:r>
    </w:p>
    <w:p w14:paraId="35CE8617" w14:textId="3AF4DAE7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Spring Rolls: </w:t>
      </w:r>
      <w:r w:rsidR="00A81AC7" w:rsidRPr="007C63B6">
        <w:rPr>
          <w:rFonts w:ascii="Monotype Corsiva" w:hAnsi="Monotype Corsiva"/>
          <w:b/>
        </w:rPr>
        <w:t>V</w:t>
      </w:r>
      <w:r w:rsidRPr="007C63B6">
        <w:rPr>
          <w:rFonts w:ascii="Monotype Corsiva" w:hAnsi="Monotype Corsiva"/>
        </w:rPr>
        <w:t xml:space="preserve">eggie </w:t>
      </w:r>
      <w:r w:rsidR="007C63B6" w:rsidRPr="007C63B6">
        <w:rPr>
          <w:rFonts w:ascii="Monotype Corsiva" w:hAnsi="Monotype Corsiva"/>
        </w:rPr>
        <w:t>with</w:t>
      </w:r>
      <w:r w:rsidRPr="007C63B6">
        <w:rPr>
          <w:rFonts w:ascii="Monotype Corsiva" w:hAnsi="Monotype Corsiva"/>
        </w:rPr>
        <w:t xml:space="preserve"> sweet</w:t>
      </w:r>
      <w:r w:rsidR="00A81AC7" w:rsidRPr="007C63B6">
        <w:rPr>
          <w:rFonts w:ascii="Monotype Corsiva" w:hAnsi="Monotype Corsiva"/>
        </w:rPr>
        <w:t xml:space="preserve"> chili</w:t>
      </w:r>
      <w:r w:rsidRPr="007C63B6">
        <w:rPr>
          <w:rFonts w:ascii="Monotype Corsiva" w:hAnsi="Monotype Corsiva"/>
        </w:rPr>
        <w:t xml:space="preserve"> sauce. ($6 per person)</w:t>
      </w:r>
    </w:p>
    <w:p w14:paraId="4EFB03B6" w14:textId="7400FD60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Smoked Chicken Quesadillas: </w:t>
      </w:r>
      <w:r w:rsidRPr="007C63B6">
        <w:rPr>
          <w:rFonts w:ascii="Monotype Corsiva" w:hAnsi="Monotype Corsiva"/>
        </w:rPr>
        <w:t xml:space="preserve">Spicy chicken, Jack cheese, peppers, </w:t>
      </w:r>
      <w:r w:rsidR="00A81AC7" w:rsidRPr="007C63B6">
        <w:rPr>
          <w:rFonts w:ascii="Monotype Corsiva" w:hAnsi="Monotype Corsiva"/>
        </w:rPr>
        <w:t xml:space="preserve">onions </w:t>
      </w:r>
      <w:r w:rsidRPr="007C63B6">
        <w:rPr>
          <w:rFonts w:ascii="Monotype Corsiva" w:hAnsi="Monotype Corsiva"/>
        </w:rPr>
        <w:t>and cilantro</w:t>
      </w:r>
      <w:r w:rsidR="00A81AC7" w:rsidRPr="007C63B6">
        <w:rPr>
          <w:rFonts w:ascii="Monotype Corsiva" w:hAnsi="Monotype Corsiva"/>
        </w:rPr>
        <w:t xml:space="preserve"> rolled into a cone shape for presentation</w:t>
      </w:r>
      <w:r w:rsidRPr="007C63B6">
        <w:rPr>
          <w:rFonts w:ascii="Monotype Corsiva" w:hAnsi="Monotype Corsiva"/>
        </w:rPr>
        <w:t>. ($5 per person)</w:t>
      </w:r>
    </w:p>
    <w:p w14:paraId="0ECA316A" w14:textId="77777777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Bacon Wrapped Chicken Bites: </w:t>
      </w:r>
      <w:r w:rsidRPr="007C63B6">
        <w:rPr>
          <w:rFonts w:ascii="Monotype Corsiva" w:hAnsi="Monotype Corsiva"/>
        </w:rPr>
        <w:t>In teriyaki sriracha glaze. ($6 per person)</w:t>
      </w:r>
    </w:p>
    <w:p w14:paraId="7DD6703E" w14:textId="77777777" w:rsidR="0083311A" w:rsidRPr="007C63B6" w:rsidRDefault="00000000">
      <w:pPr>
        <w:rPr>
          <w:rFonts w:ascii="Monotype Corsiva" w:hAnsi="Monotype Corsiva"/>
        </w:rPr>
      </w:pPr>
      <w:bookmarkStart w:id="1" w:name="_Hlk212881506"/>
      <w:r w:rsidRPr="007C63B6">
        <w:rPr>
          <w:rFonts w:ascii="Monotype Corsiva" w:hAnsi="Monotype Corsiva"/>
          <w:b/>
        </w:rPr>
        <w:t xml:space="preserve">Blackened Shrimp Canapé: </w:t>
      </w:r>
      <w:r w:rsidRPr="007C63B6">
        <w:rPr>
          <w:rFonts w:ascii="Monotype Corsiva" w:hAnsi="Monotype Corsiva"/>
        </w:rPr>
        <w:t>With avocado mousse on cucumber rounds. ($7 per person)</w:t>
      </w:r>
    </w:p>
    <w:p w14:paraId="269CF854" w14:textId="77777777" w:rsidR="0083311A" w:rsidRPr="007C63B6" w:rsidRDefault="00000000">
      <w:pPr>
        <w:rPr>
          <w:rFonts w:ascii="Monotype Corsiva" w:hAnsi="Monotype Corsiva"/>
        </w:rPr>
      </w:pPr>
      <w:bookmarkStart w:id="2" w:name="_Hlk212881472"/>
      <w:bookmarkEnd w:id="1"/>
      <w:r w:rsidRPr="007C63B6">
        <w:rPr>
          <w:rFonts w:ascii="Monotype Corsiva" w:hAnsi="Monotype Corsiva"/>
          <w:b/>
        </w:rPr>
        <w:t xml:space="preserve">Chicken &amp; Sausage Gumbo Shooters: </w:t>
      </w:r>
      <w:r w:rsidRPr="007C63B6">
        <w:rPr>
          <w:rFonts w:ascii="Monotype Corsiva" w:hAnsi="Monotype Corsiva"/>
        </w:rPr>
        <w:t>Topped with rice, served in shooter glasses. ($6 per person)</w:t>
      </w:r>
    </w:p>
    <w:bookmarkEnd w:id="2"/>
    <w:p w14:paraId="6EEF8774" w14:textId="1D7B5169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Pulled Pork Sliders: </w:t>
      </w:r>
      <w:r w:rsidR="00A81AC7" w:rsidRPr="007C63B6">
        <w:rPr>
          <w:rFonts w:ascii="Monotype Corsiva" w:hAnsi="Monotype Corsiva"/>
          <w:bCs/>
        </w:rPr>
        <w:t xml:space="preserve">Pulled Pork tossed in </w:t>
      </w:r>
      <w:r w:rsidR="00A81AC7" w:rsidRPr="007C63B6">
        <w:rPr>
          <w:rFonts w:ascii="Monotype Corsiva" w:hAnsi="Monotype Corsiva"/>
        </w:rPr>
        <w:t>raspberry chipotle BBQ sauce o</w:t>
      </w:r>
      <w:r w:rsidRPr="007C63B6">
        <w:rPr>
          <w:rFonts w:ascii="Monotype Corsiva" w:hAnsi="Monotype Corsiva"/>
        </w:rPr>
        <w:t xml:space="preserve">n </w:t>
      </w:r>
      <w:r w:rsidR="00A81AC7" w:rsidRPr="007C63B6">
        <w:rPr>
          <w:rFonts w:ascii="Monotype Corsiva" w:hAnsi="Monotype Corsiva"/>
        </w:rPr>
        <w:t>a brioche slider bun</w:t>
      </w:r>
      <w:r w:rsidRPr="007C63B6">
        <w:rPr>
          <w:rFonts w:ascii="Monotype Corsiva" w:hAnsi="Monotype Corsiva"/>
        </w:rPr>
        <w:t>. ($6 per person)</w:t>
      </w:r>
    </w:p>
    <w:p w14:paraId="762C5E48" w14:textId="37FF083D" w:rsidR="0083311A" w:rsidRPr="007C63B6" w:rsidRDefault="00000000">
      <w:pPr>
        <w:rPr>
          <w:rFonts w:ascii="Monotype Corsiva" w:hAnsi="Monotype Corsiva"/>
        </w:rPr>
      </w:pPr>
      <w:bookmarkStart w:id="3" w:name="_Hlk211948435"/>
      <w:r w:rsidRPr="007C63B6">
        <w:rPr>
          <w:rFonts w:ascii="Monotype Corsiva" w:hAnsi="Monotype Corsiva"/>
          <w:b/>
        </w:rPr>
        <w:t xml:space="preserve">Brisket Sliders: </w:t>
      </w:r>
      <w:r w:rsidRPr="007C63B6">
        <w:rPr>
          <w:rFonts w:ascii="Monotype Corsiva" w:hAnsi="Monotype Corsiva"/>
        </w:rPr>
        <w:t xml:space="preserve">Smoked brisket with BBQ sauce on </w:t>
      </w:r>
      <w:r w:rsidR="00A81AC7" w:rsidRPr="007C63B6">
        <w:rPr>
          <w:rFonts w:ascii="Monotype Corsiva" w:hAnsi="Monotype Corsiva"/>
        </w:rPr>
        <w:t>a brioche slider</w:t>
      </w:r>
      <w:r w:rsidRPr="007C63B6">
        <w:rPr>
          <w:rFonts w:ascii="Monotype Corsiva" w:hAnsi="Monotype Corsiva"/>
        </w:rPr>
        <w:t xml:space="preserve"> bun</w:t>
      </w:r>
      <w:r w:rsidR="00A81AC7" w:rsidRPr="007C63B6">
        <w:rPr>
          <w:rFonts w:ascii="Monotype Corsiva" w:hAnsi="Monotype Corsiva"/>
        </w:rPr>
        <w:t xml:space="preserve"> with pickles and onions</w:t>
      </w:r>
      <w:r w:rsidRPr="007C63B6">
        <w:rPr>
          <w:rFonts w:ascii="Monotype Corsiva" w:hAnsi="Monotype Corsiva"/>
        </w:rPr>
        <w:t>. ($8 per person)</w:t>
      </w:r>
    </w:p>
    <w:bookmarkEnd w:id="3"/>
    <w:p w14:paraId="1F29D4CA" w14:textId="77777777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Crispy Cauliflower Bites: </w:t>
      </w:r>
      <w:r w:rsidRPr="007C63B6">
        <w:rPr>
          <w:rFonts w:ascii="Monotype Corsiva" w:hAnsi="Monotype Corsiva"/>
        </w:rPr>
        <w:t>Buffalo or sesame glaze. Vegan &amp; gluten-free. ($7 per person)</w:t>
      </w:r>
    </w:p>
    <w:p w14:paraId="5FA4D937" w14:textId="77777777" w:rsidR="0083311A" w:rsidRPr="007C63B6" w:rsidRDefault="00000000">
      <w:pPr>
        <w:rPr>
          <w:rFonts w:ascii="Monotype Corsiva" w:hAnsi="Monotype Corsiva"/>
        </w:rPr>
      </w:pPr>
      <w:bookmarkStart w:id="4" w:name="_Hlk212881454"/>
      <w:r w:rsidRPr="007C63B6">
        <w:rPr>
          <w:rFonts w:ascii="Monotype Corsiva" w:hAnsi="Monotype Corsiva"/>
          <w:b/>
        </w:rPr>
        <w:lastRenderedPageBreak/>
        <w:t xml:space="preserve">Mini Crab Cakes: </w:t>
      </w:r>
      <w:r w:rsidRPr="007C63B6">
        <w:rPr>
          <w:rFonts w:ascii="Monotype Corsiva" w:hAnsi="Monotype Corsiva"/>
        </w:rPr>
        <w:t>With lemon-dill aioli. ($9 per person)</w:t>
      </w:r>
    </w:p>
    <w:bookmarkEnd w:id="4"/>
    <w:p w14:paraId="522DECAB" w14:textId="4FE85EF3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>Lamb Lollipops:</w:t>
      </w:r>
      <w:r w:rsidR="00A81AC7" w:rsidRPr="007C63B6">
        <w:rPr>
          <w:rFonts w:ascii="Monotype Corsiva" w:hAnsi="Monotype Corsiva"/>
          <w:b/>
        </w:rPr>
        <w:t xml:space="preserve"> </w:t>
      </w:r>
      <w:r w:rsidR="00A81AC7" w:rsidRPr="007C63B6">
        <w:rPr>
          <w:rFonts w:ascii="Monotype Corsiva" w:hAnsi="Monotype Corsiva"/>
          <w:bCs/>
        </w:rPr>
        <w:t xml:space="preserve">Grilled with rosemary and seasoning served with </w:t>
      </w:r>
      <w:r w:rsidR="007C63B6" w:rsidRPr="007C63B6">
        <w:rPr>
          <w:rFonts w:ascii="Monotype Corsiva" w:hAnsi="Monotype Corsiva"/>
          <w:bCs/>
        </w:rPr>
        <w:t>mint</w:t>
      </w:r>
      <w:r w:rsidR="00A81AC7" w:rsidRPr="007C63B6">
        <w:rPr>
          <w:rFonts w:ascii="Monotype Corsiva" w:hAnsi="Monotype Corsiva"/>
          <w:bCs/>
        </w:rPr>
        <w:t xml:space="preserve"> jelly</w:t>
      </w:r>
      <w:r w:rsidRPr="007C63B6">
        <w:rPr>
          <w:rFonts w:ascii="Monotype Corsiva" w:hAnsi="Monotype Corsiva"/>
        </w:rPr>
        <w:t>. ($11 per person)</w:t>
      </w:r>
    </w:p>
    <w:p w14:paraId="5C5F2E77" w14:textId="77777777" w:rsidR="0033367C" w:rsidRPr="007C63B6" w:rsidRDefault="0033367C">
      <w:pPr>
        <w:rPr>
          <w:rFonts w:ascii="Monotype Corsiva" w:hAnsi="Monotype Corsiva"/>
        </w:rPr>
      </w:pPr>
    </w:p>
    <w:p w14:paraId="359CF193" w14:textId="77777777" w:rsidR="0033367C" w:rsidRPr="007C63B6" w:rsidRDefault="0033367C">
      <w:pPr>
        <w:rPr>
          <w:rFonts w:ascii="Monotype Corsiva" w:hAnsi="Monotype Corsiva"/>
        </w:rPr>
      </w:pPr>
    </w:p>
    <w:p w14:paraId="46DD4638" w14:textId="25EBCF09" w:rsidR="0083311A" w:rsidRPr="007C63B6" w:rsidRDefault="00000000">
      <w:pPr>
        <w:pStyle w:val="Heading1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 xml:space="preserve">Hors </w:t>
      </w:r>
      <w:r w:rsidR="00A81AC7" w:rsidRPr="007C63B6">
        <w:rPr>
          <w:rFonts w:ascii="Monotype Corsiva" w:hAnsi="Monotype Corsiva"/>
        </w:rPr>
        <w:t>d’oeuvre</w:t>
      </w:r>
      <w:r w:rsidRPr="007C63B6">
        <w:rPr>
          <w:rFonts w:ascii="Monotype Corsiva" w:hAnsi="Monotype Corsiva"/>
        </w:rPr>
        <w:t xml:space="preserve"> Bars</w:t>
      </w:r>
      <w:r w:rsidR="00A81AC7" w:rsidRPr="007C63B6">
        <w:rPr>
          <w:rFonts w:ascii="Monotype Corsiva" w:hAnsi="Monotype Corsiva"/>
        </w:rPr>
        <w:t xml:space="preserve"> (Everyone Loves Them)</w:t>
      </w:r>
    </w:p>
    <w:p w14:paraId="31DBB3FA" w14:textId="3B06EED4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Queso Bar: </w:t>
      </w:r>
      <w:r w:rsidRPr="007C63B6">
        <w:rPr>
          <w:rFonts w:ascii="Monotype Corsiva" w:hAnsi="Monotype Corsiva"/>
        </w:rPr>
        <w:t>Blanco queso,</w:t>
      </w:r>
      <w:r w:rsidR="00A81AC7" w:rsidRPr="007C63B6">
        <w:rPr>
          <w:rFonts w:ascii="Monotype Corsiva" w:hAnsi="Monotype Corsiva"/>
        </w:rPr>
        <w:t xml:space="preserve"> beef</w:t>
      </w:r>
      <w:r w:rsidRPr="007C63B6">
        <w:rPr>
          <w:rFonts w:ascii="Monotype Corsiva" w:hAnsi="Monotype Corsiva"/>
        </w:rPr>
        <w:t xml:space="preserve"> taco meat, chicken</w:t>
      </w:r>
      <w:r w:rsidR="00A81AC7" w:rsidRPr="007C63B6">
        <w:rPr>
          <w:rFonts w:ascii="Monotype Corsiva" w:hAnsi="Monotype Corsiva"/>
        </w:rPr>
        <w:t xml:space="preserve"> taco meat</w:t>
      </w:r>
      <w:r w:rsidRPr="007C63B6">
        <w:rPr>
          <w:rFonts w:ascii="Monotype Corsiva" w:hAnsi="Monotype Corsiva"/>
        </w:rPr>
        <w:t>, guacamole, jalapeños, onions, chips. ($9 per person)</w:t>
      </w:r>
    </w:p>
    <w:p w14:paraId="54944B4C" w14:textId="0CD6E357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Mashed Potato Bar: </w:t>
      </w:r>
      <w:r w:rsidRPr="007C63B6">
        <w:rPr>
          <w:rFonts w:ascii="Monotype Corsiva" w:hAnsi="Monotype Corsiva"/>
        </w:rPr>
        <w:t>Served in martini glasses with toppings like cheese, bacon,</w:t>
      </w:r>
      <w:r w:rsidR="00A81AC7" w:rsidRPr="007C63B6">
        <w:rPr>
          <w:rFonts w:ascii="Monotype Corsiva" w:hAnsi="Monotype Corsiva"/>
        </w:rPr>
        <w:t xml:space="preserve"> green onions</w:t>
      </w:r>
      <w:r w:rsidRPr="007C63B6">
        <w:rPr>
          <w:rFonts w:ascii="Monotype Corsiva" w:hAnsi="Monotype Corsiva"/>
        </w:rPr>
        <w:t xml:space="preserve"> and sour cream. ($7 per person)</w:t>
      </w:r>
    </w:p>
    <w:p w14:paraId="58197567" w14:textId="2F5BDD90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Mac &amp; Cheese Bar: </w:t>
      </w:r>
      <w:r w:rsidRPr="007C63B6">
        <w:rPr>
          <w:rFonts w:ascii="Monotype Corsiva" w:hAnsi="Monotype Corsiva"/>
        </w:rPr>
        <w:t>BBQ brisket, jalapeños, onions, sour cream, salsa, breadcrumbs. ($8 per person)</w:t>
      </w:r>
    </w:p>
    <w:p w14:paraId="6DAA4871" w14:textId="11BC58AE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Mini Churro Station: </w:t>
      </w:r>
      <w:r w:rsidR="00A81AC7" w:rsidRPr="007C63B6">
        <w:rPr>
          <w:rFonts w:ascii="Monotype Corsiva" w:hAnsi="Monotype Corsiva"/>
        </w:rPr>
        <w:t>Tossed</w:t>
      </w:r>
      <w:r w:rsidRPr="007C63B6">
        <w:rPr>
          <w:rFonts w:ascii="Monotype Corsiva" w:hAnsi="Monotype Corsiva"/>
        </w:rPr>
        <w:t xml:space="preserve"> with sugar, cinnamon,</w:t>
      </w:r>
      <w:r w:rsidR="00A81AC7" w:rsidRPr="007C63B6">
        <w:rPr>
          <w:rFonts w:ascii="Monotype Corsiva" w:hAnsi="Monotype Corsiva"/>
        </w:rPr>
        <w:t xml:space="preserve"> </w:t>
      </w:r>
      <w:r w:rsidR="007C63B6" w:rsidRPr="007C63B6">
        <w:rPr>
          <w:rFonts w:ascii="Monotype Corsiva" w:hAnsi="Monotype Corsiva"/>
        </w:rPr>
        <w:t>with chocolate</w:t>
      </w:r>
      <w:r w:rsidRPr="007C63B6">
        <w:rPr>
          <w:rFonts w:ascii="Monotype Corsiva" w:hAnsi="Monotype Corsiva"/>
        </w:rPr>
        <w:t>, strawberry, and caramel sauces</w:t>
      </w:r>
      <w:r w:rsidR="00A81AC7" w:rsidRPr="007C63B6">
        <w:rPr>
          <w:rFonts w:ascii="Monotype Corsiva" w:hAnsi="Monotype Corsiva"/>
        </w:rPr>
        <w:t xml:space="preserve"> on the side</w:t>
      </w:r>
      <w:r w:rsidRPr="007C63B6">
        <w:rPr>
          <w:rFonts w:ascii="Monotype Corsiva" w:hAnsi="Monotype Corsiva"/>
        </w:rPr>
        <w:t>. ($6 per person)</w:t>
      </w:r>
    </w:p>
    <w:p w14:paraId="38AA0EC9" w14:textId="59EAA996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Ramen Bar: </w:t>
      </w:r>
      <w:r w:rsidRPr="007C63B6">
        <w:rPr>
          <w:rFonts w:ascii="Monotype Corsiva" w:hAnsi="Monotype Corsiva"/>
        </w:rPr>
        <w:t xml:space="preserve">Choice of meat or veggie broth, noodles, </w:t>
      </w:r>
      <w:r w:rsidR="00A81AC7" w:rsidRPr="007C63B6">
        <w:rPr>
          <w:rFonts w:ascii="Monotype Corsiva" w:hAnsi="Monotype Corsiva"/>
        </w:rPr>
        <w:t xml:space="preserve">petite </w:t>
      </w:r>
      <w:r w:rsidRPr="007C63B6">
        <w:rPr>
          <w:rFonts w:ascii="Monotype Corsiva" w:hAnsi="Monotype Corsiva"/>
        </w:rPr>
        <w:t xml:space="preserve">filet, shrimp, </w:t>
      </w:r>
      <w:r w:rsidR="007C63B6" w:rsidRPr="007C63B6">
        <w:rPr>
          <w:rFonts w:ascii="Monotype Corsiva" w:hAnsi="Monotype Corsiva"/>
        </w:rPr>
        <w:t>Bok</w:t>
      </w:r>
      <w:r w:rsidRPr="007C63B6">
        <w:rPr>
          <w:rFonts w:ascii="Monotype Corsiva" w:hAnsi="Monotype Corsiva"/>
        </w:rPr>
        <w:t xml:space="preserve"> choy, nori, toppings. ($12 per person)</w:t>
      </w:r>
    </w:p>
    <w:p w14:paraId="6F06190C" w14:textId="15B334E5" w:rsidR="0083311A" w:rsidRPr="007C63B6" w:rsidRDefault="00A81AC7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Mini Street Taco Bar: </w:t>
      </w:r>
      <w:r w:rsidRPr="007C63B6">
        <w:rPr>
          <w:rFonts w:ascii="Monotype Corsiva" w:hAnsi="Monotype Corsiva"/>
        </w:rPr>
        <w:t>Carne asada, pulled pork, mushrooms al pastor, tortillas, toppings. ($11 per person)</w:t>
      </w:r>
    </w:p>
    <w:p w14:paraId="57FBCE01" w14:textId="77777777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Mediterranean Mezze Station: </w:t>
      </w:r>
      <w:r w:rsidRPr="007C63B6">
        <w:rPr>
          <w:rFonts w:ascii="Monotype Corsiva" w:hAnsi="Monotype Corsiva"/>
        </w:rPr>
        <w:t>Hummus, dolmas, olives, peppers, falafel, pita chips. ($10 per person)</w:t>
      </w:r>
    </w:p>
    <w:p w14:paraId="343968B1" w14:textId="77777777" w:rsidR="00A97852" w:rsidRPr="007C63B6" w:rsidRDefault="00A97852" w:rsidP="00A97852">
      <w:pPr>
        <w:rPr>
          <w:rFonts w:ascii="Monotype Corsiva" w:hAnsi="Monotype Corsiva"/>
        </w:rPr>
      </w:pPr>
      <w:bookmarkStart w:id="5" w:name="_Hlk212804113"/>
      <w:r w:rsidRPr="007C63B6">
        <w:rPr>
          <w:rFonts w:ascii="Monotype Corsiva" w:hAnsi="Monotype Corsiva"/>
          <w:b/>
        </w:rPr>
        <w:t xml:space="preserve">Mini Dessert Bar: </w:t>
      </w:r>
      <w:r w:rsidRPr="007C63B6">
        <w:rPr>
          <w:rFonts w:ascii="Monotype Corsiva" w:hAnsi="Monotype Corsiva"/>
        </w:rPr>
        <w:t>Brownies, lemon squares, cheesecakes, cookies. ($6 per person)</w:t>
      </w:r>
    </w:p>
    <w:bookmarkEnd w:id="5"/>
    <w:p w14:paraId="0CCBC138" w14:textId="77777777" w:rsidR="0083311A" w:rsidRPr="007C63B6" w:rsidRDefault="00000000">
      <w:pPr>
        <w:pStyle w:val="Heading1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Entrées</w:t>
      </w:r>
    </w:p>
    <w:p w14:paraId="7FC0326B" w14:textId="77777777" w:rsidR="0083311A" w:rsidRPr="007C63B6" w:rsidRDefault="00000000">
      <w:pPr>
        <w:pStyle w:val="Heading2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Beef</w:t>
      </w:r>
    </w:p>
    <w:p w14:paraId="0B5B321A" w14:textId="7ED86858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Petite Filet: </w:t>
      </w:r>
      <w:r w:rsidR="00BF5229" w:rsidRPr="007C63B6">
        <w:rPr>
          <w:rFonts w:ascii="Monotype Corsiva" w:hAnsi="Monotype Corsiva"/>
          <w:bCs/>
        </w:rPr>
        <w:t xml:space="preserve">Rubbed with a garlic puree, </w:t>
      </w:r>
      <w:r w:rsidRPr="007C63B6">
        <w:rPr>
          <w:rFonts w:ascii="Monotype Corsiva" w:hAnsi="Monotype Corsiva"/>
        </w:rPr>
        <w:t xml:space="preserve">Grilled and seasoned </w:t>
      </w:r>
      <w:r w:rsidR="00BF5229" w:rsidRPr="007C63B6">
        <w:rPr>
          <w:rFonts w:ascii="Monotype Corsiva" w:hAnsi="Monotype Corsiva"/>
        </w:rPr>
        <w:t>with a course seasoning, served with Marsala</w:t>
      </w:r>
      <w:r w:rsidRPr="007C63B6">
        <w:rPr>
          <w:rFonts w:ascii="Monotype Corsiva" w:hAnsi="Monotype Corsiva"/>
        </w:rPr>
        <w:t xml:space="preserve"> demi-glace</w:t>
      </w:r>
      <w:r w:rsidR="00A81AC7" w:rsidRPr="007C63B6">
        <w:rPr>
          <w:rFonts w:ascii="Monotype Corsiva" w:hAnsi="Monotype Corsiva"/>
        </w:rPr>
        <w:t xml:space="preserve"> or red wine reduction </w:t>
      </w:r>
      <w:r w:rsidR="00BF5229" w:rsidRPr="007C63B6">
        <w:rPr>
          <w:rFonts w:ascii="Monotype Corsiva" w:hAnsi="Monotype Corsiva"/>
        </w:rPr>
        <w:t>demi-glace</w:t>
      </w:r>
      <w:r w:rsidRPr="007C63B6">
        <w:rPr>
          <w:rFonts w:ascii="Monotype Corsiva" w:hAnsi="Monotype Corsiva"/>
        </w:rPr>
        <w:t>.</w:t>
      </w:r>
    </w:p>
    <w:p w14:paraId="2CCDD2E5" w14:textId="77777777" w:rsidR="00BF5229" w:rsidRPr="007C63B6" w:rsidRDefault="00000000" w:rsidP="00BF5229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Whole Tenderloin: </w:t>
      </w:r>
      <w:r w:rsidR="00BF5229" w:rsidRPr="007C63B6">
        <w:rPr>
          <w:rFonts w:ascii="Monotype Corsiva" w:hAnsi="Monotype Corsiva"/>
          <w:bCs/>
        </w:rPr>
        <w:t xml:space="preserve">Rubbed with a garlic puree, </w:t>
      </w:r>
      <w:r w:rsidR="00BF5229" w:rsidRPr="007C63B6">
        <w:rPr>
          <w:rFonts w:ascii="Monotype Corsiva" w:hAnsi="Monotype Corsiva"/>
        </w:rPr>
        <w:t>Grilled and seasoned with a course seasoning, served with Marsala demi-glace or red wine reduction demi-glace.</w:t>
      </w:r>
    </w:p>
    <w:p w14:paraId="75C40CF4" w14:textId="6163BCF7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Stuffed Filet Mignon: </w:t>
      </w:r>
      <w:r w:rsidRPr="007C63B6">
        <w:rPr>
          <w:rFonts w:ascii="Monotype Corsiva" w:hAnsi="Monotype Corsiva"/>
        </w:rPr>
        <w:t xml:space="preserve">With mozzarella, basil, spinach, red pepper, </w:t>
      </w:r>
      <w:r w:rsidR="00BF5229" w:rsidRPr="007C63B6">
        <w:rPr>
          <w:rFonts w:ascii="Monotype Corsiva" w:hAnsi="Monotype Corsiva"/>
        </w:rPr>
        <w:t xml:space="preserve">served with a </w:t>
      </w:r>
      <w:r w:rsidRPr="007C63B6">
        <w:rPr>
          <w:rFonts w:ascii="Monotype Corsiva" w:hAnsi="Monotype Corsiva"/>
        </w:rPr>
        <w:t>mushroom au jus.</w:t>
      </w:r>
    </w:p>
    <w:p w14:paraId="7D31D41D" w14:textId="1AE280B6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>Prime Rib Roast:</w:t>
      </w:r>
      <w:r w:rsidR="00BF5229" w:rsidRPr="007C63B6">
        <w:rPr>
          <w:rFonts w:ascii="Monotype Corsiva" w:hAnsi="Monotype Corsiva"/>
          <w:bCs/>
        </w:rPr>
        <w:t xml:space="preserve"> Rubbed with garlic puree, </w:t>
      </w:r>
      <w:r w:rsidR="00BF5229" w:rsidRPr="007C63B6">
        <w:rPr>
          <w:rFonts w:ascii="Monotype Corsiva" w:hAnsi="Monotype Corsiva"/>
        </w:rPr>
        <w:t>seasoned with a course seasoning</w:t>
      </w:r>
      <w:r w:rsidRPr="007C63B6">
        <w:rPr>
          <w:rFonts w:ascii="Monotype Corsiva" w:hAnsi="Monotype Corsiva"/>
          <w:b/>
        </w:rPr>
        <w:t xml:space="preserve"> </w:t>
      </w:r>
      <w:r w:rsidRPr="007C63B6">
        <w:rPr>
          <w:rFonts w:ascii="Monotype Corsiva" w:hAnsi="Monotype Corsiva"/>
        </w:rPr>
        <w:t>Slow-cooked and carved at buffet.</w:t>
      </w:r>
    </w:p>
    <w:p w14:paraId="7BA356E4" w14:textId="0F576396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Surf &amp; Turf 1: </w:t>
      </w:r>
      <w:r w:rsidR="00BF5229" w:rsidRPr="007C63B6">
        <w:rPr>
          <w:rFonts w:ascii="Monotype Corsiva" w:hAnsi="Monotype Corsiva"/>
        </w:rPr>
        <w:t>Whole</w:t>
      </w:r>
      <w:r w:rsidRPr="007C63B6">
        <w:rPr>
          <w:rFonts w:ascii="Monotype Corsiva" w:hAnsi="Monotype Corsiva"/>
        </w:rPr>
        <w:t xml:space="preserve"> tenderloin with grilled shrimp and lemon butter.</w:t>
      </w:r>
    </w:p>
    <w:p w14:paraId="44495A7F" w14:textId="77777777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Surf &amp; Turf 2: </w:t>
      </w:r>
      <w:r w:rsidRPr="007C63B6">
        <w:rPr>
          <w:rFonts w:ascii="Monotype Corsiva" w:hAnsi="Monotype Corsiva"/>
        </w:rPr>
        <w:t>Petite filet with grilled shrimp and lemon butter.</w:t>
      </w:r>
    </w:p>
    <w:p w14:paraId="4D2182BE" w14:textId="77777777" w:rsidR="0083311A" w:rsidRPr="007C63B6" w:rsidRDefault="00000000">
      <w:pPr>
        <w:pStyle w:val="Heading2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Chicken</w:t>
      </w:r>
    </w:p>
    <w:p w14:paraId="19A18D3D" w14:textId="3641AB48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Tuscan Chicken: </w:t>
      </w:r>
      <w:r w:rsidRPr="007C63B6">
        <w:rPr>
          <w:rFonts w:ascii="Monotype Corsiva" w:hAnsi="Monotype Corsiva"/>
        </w:rPr>
        <w:t>Stuffed with mozzarella, mushrooms, spinach, sun-dried tomato,</w:t>
      </w:r>
      <w:r w:rsidR="00BF5229" w:rsidRPr="007C63B6">
        <w:rPr>
          <w:rFonts w:ascii="Monotype Corsiva" w:hAnsi="Monotype Corsiva"/>
        </w:rPr>
        <w:t xml:space="preserve"> served with </w:t>
      </w:r>
      <w:r w:rsidR="007C63B6" w:rsidRPr="007C63B6">
        <w:rPr>
          <w:rFonts w:ascii="Monotype Corsiva" w:hAnsi="Monotype Corsiva"/>
        </w:rPr>
        <w:t>white</w:t>
      </w:r>
      <w:r w:rsidRPr="007C63B6">
        <w:rPr>
          <w:rFonts w:ascii="Monotype Corsiva" w:hAnsi="Monotype Corsiva"/>
        </w:rPr>
        <w:t xml:space="preserve"> wine sauce.</w:t>
      </w:r>
    </w:p>
    <w:p w14:paraId="65B42B4F" w14:textId="7736B0A4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Gumbo Stuffed Chicken: </w:t>
      </w:r>
      <w:r w:rsidRPr="007C63B6">
        <w:rPr>
          <w:rFonts w:ascii="Monotype Corsiva" w:hAnsi="Monotype Corsiva"/>
        </w:rPr>
        <w:t xml:space="preserve">Stuffed with </w:t>
      </w:r>
      <w:r w:rsidR="00BF5229" w:rsidRPr="007C63B6">
        <w:rPr>
          <w:rFonts w:ascii="Monotype Corsiva" w:hAnsi="Monotype Corsiva"/>
        </w:rPr>
        <w:t xml:space="preserve">andouille </w:t>
      </w:r>
      <w:r w:rsidRPr="007C63B6">
        <w:rPr>
          <w:rFonts w:ascii="Monotype Corsiva" w:hAnsi="Monotype Corsiva"/>
        </w:rPr>
        <w:t xml:space="preserve">sausage, peppers, onions, </w:t>
      </w:r>
      <w:r w:rsidR="00BF5229" w:rsidRPr="007C63B6">
        <w:rPr>
          <w:rFonts w:ascii="Monotype Corsiva" w:hAnsi="Monotype Corsiva"/>
        </w:rPr>
        <w:t xml:space="preserve">jack </w:t>
      </w:r>
      <w:r w:rsidRPr="007C63B6">
        <w:rPr>
          <w:rFonts w:ascii="Monotype Corsiva" w:hAnsi="Monotype Corsiva"/>
        </w:rPr>
        <w:t>cheese, topped with gumbo sauce.</w:t>
      </w:r>
    </w:p>
    <w:p w14:paraId="4BEE60D9" w14:textId="1F64765A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Chicken Valentino: </w:t>
      </w:r>
      <w:r w:rsidRPr="007C63B6">
        <w:rPr>
          <w:rFonts w:ascii="Monotype Corsiva" w:hAnsi="Monotype Corsiva"/>
        </w:rPr>
        <w:t xml:space="preserve">Stuffed with red peppers and mozzarella, </w:t>
      </w:r>
      <w:r w:rsidR="00BF5229" w:rsidRPr="007C63B6">
        <w:rPr>
          <w:rFonts w:ascii="Monotype Corsiva" w:hAnsi="Monotype Corsiva"/>
        </w:rPr>
        <w:t xml:space="preserve">topped with </w:t>
      </w:r>
      <w:r w:rsidR="007C63B6" w:rsidRPr="007C63B6">
        <w:rPr>
          <w:rFonts w:ascii="Monotype Corsiva" w:hAnsi="Monotype Corsiva"/>
        </w:rPr>
        <w:t>pink</w:t>
      </w:r>
      <w:r w:rsidRPr="007C63B6">
        <w:rPr>
          <w:rFonts w:ascii="Monotype Corsiva" w:hAnsi="Monotype Corsiva"/>
        </w:rPr>
        <w:t xml:space="preserve"> vodka sauce.</w:t>
      </w:r>
    </w:p>
    <w:p w14:paraId="130634EF" w14:textId="313BB30F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Brazilian Chicken: </w:t>
      </w:r>
      <w:r w:rsidRPr="007C63B6">
        <w:rPr>
          <w:rFonts w:ascii="Monotype Corsiva" w:hAnsi="Monotype Corsiva"/>
        </w:rPr>
        <w:t>Grilled, topped with orange, tomato, onion, lime, parsley</w:t>
      </w:r>
      <w:r w:rsidR="00BF5229" w:rsidRPr="007C63B6">
        <w:rPr>
          <w:rFonts w:ascii="Monotype Corsiva" w:hAnsi="Monotype Corsiva"/>
        </w:rPr>
        <w:t xml:space="preserve"> in a light lemon lime sauce. </w:t>
      </w:r>
      <w:r w:rsidRPr="007C63B6">
        <w:rPr>
          <w:rFonts w:ascii="Monotype Corsiva" w:hAnsi="Monotype Corsiva"/>
        </w:rPr>
        <w:t xml:space="preserve"> Served with lemon rice.</w:t>
      </w:r>
    </w:p>
    <w:p w14:paraId="70296EF7" w14:textId="77777777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Apricot Bourbon Chicken: </w:t>
      </w:r>
      <w:r w:rsidRPr="007C63B6">
        <w:rPr>
          <w:rFonts w:ascii="Monotype Corsiva" w:hAnsi="Monotype Corsiva"/>
        </w:rPr>
        <w:t>Marinated and grilled with apricot bourbon glaze.</w:t>
      </w:r>
    </w:p>
    <w:p w14:paraId="0092F824" w14:textId="3074573D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Chicken Marsala: </w:t>
      </w:r>
      <w:r w:rsidRPr="007C63B6">
        <w:rPr>
          <w:rFonts w:ascii="Monotype Corsiva" w:hAnsi="Monotype Corsiva"/>
        </w:rPr>
        <w:t>Sautéed with mushrooms in Marsala wine</w:t>
      </w:r>
      <w:r w:rsidR="00BF5229" w:rsidRPr="007C63B6">
        <w:rPr>
          <w:rFonts w:ascii="Monotype Corsiva" w:hAnsi="Monotype Corsiva"/>
        </w:rPr>
        <w:t xml:space="preserve"> sauce</w:t>
      </w:r>
      <w:r w:rsidRPr="007C63B6">
        <w:rPr>
          <w:rFonts w:ascii="Monotype Corsiva" w:hAnsi="Monotype Corsiva"/>
        </w:rPr>
        <w:t>.</w:t>
      </w:r>
    </w:p>
    <w:p w14:paraId="21461AAD" w14:textId="25A08A6E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lastRenderedPageBreak/>
        <w:t xml:space="preserve">Chicken Piccata: </w:t>
      </w:r>
      <w:r w:rsidRPr="007C63B6">
        <w:rPr>
          <w:rFonts w:ascii="Monotype Corsiva" w:hAnsi="Monotype Corsiva"/>
        </w:rPr>
        <w:t>Sautéed with capers, lemon butter, and white wine</w:t>
      </w:r>
      <w:r w:rsidR="00BF5229" w:rsidRPr="007C63B6">
        <w:rPr>
          <w:rFonts w:ascii="Monotype Corsiva" w:hAnsi="Monotype Corsiva"/>
        </w:rPr>
        <w:t xml:space="preserve"> sauce</w:t>
      </w:r>
      <w:r w:rsidRPr="007C63B6">
        <w:rPr>
          <w:rFonts w:ascii="Monotype Corsiva" w:hAnsi="Monotype Corsiva"/>
        </w:rPr>
        <w:t>.</w:t>
      </w:r>
    </w:p>
    <w:p w14:paraId="197A2F06" w14:textId="1417CEFB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Chicken Parmesan: </w:t>
      </w:r>
      <w:r w:rsidRPr="007C63B6">
        <w:rPr>
          <w:rFonts w:ascii="Monotype Corsiva" w:hAnsi="Monotype Corsiva"/>
        </w:rPr>
        <w:t>Breaded</w:t>
      </w:r>
      <w:r w:rsidR="00BF5229" w:rsidRPr="007C63B6">
        <w:rPr>
          <w:rFonts w:ascii="Monotype Corsiva" w:hAnsi="Monotype Corsiva"/>
        </w:rPr>
        <w:t xml:space="preserve"> and pan fried.  T</w:t>
      </w:r>
      <w:r w:rsidRPr="007C63B6">
        <w:rPr>
          <w:rFonts w:ascii="Monotype Corsiva" w:hAnsi="Monotype Corsiva"/>
        </w:rPr>
        <w:t>opped with marinara and mozzarella.</w:t>
      </w:r>
    </w:p>
    <w:p w14:paraId="7F6AC5CA" w14:textId="77777777" w:rsidR="0083311A" w:rsidRPr="007C63B6" w:rsidRDefault="00000000">
      <w:pPr>
        <w:pStyle w:val="Heading2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Pork</w:t>
      </w:r>
    </w:p>
    <w:p w14:paraId="3E32DF51" w14:textId="34B254D2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Roast Pork Loin: </w:t>
      </w:r>
      <w:r w:rsidRPr="007C63B6">
        <w:rPr>
          <w:rFonts w:ascii="Monotype Corsiva" w:hAnsi="Monotype Corsiva"/>
        </w:rPr>
        <w:t>Seasoned with garlic, salt, pepper, choice of sauce</w:t>
      </w:r>
      <w:r w:rsidR="00BF5229" w:rsidRPr="007C63B6">
        <w:rPr>
          <w:rFonts w:ascii="Monotype Corsiva" w:hAnsi="Monotype Corsiva"/>
        </w:rPr>
        <w:t xml:space="preserve"> or gravy</w:t>
      </w:r>
      <w:r w:rsidRPr="007C63B6">
        <w:rPr>
          <w:rFonts w:ascii="Monotype Corsiva" w:hAnsi="Monotype Corsiva"/>
        </w:rPr>
        <w:t>.</w:t>
      </w:r>
    </w:p>
    <w:p w14:paraId="40ADEB23" w14:textId="6336ECA7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Apple Stuffed Pork Loin: </w:t>
      </w:r>
      <w:r w:rsidRPr="007C63B6">
        <w:rPr>
          <w:rFonts w:ascii="Monotype Corsiva" w:hAnsi="Monotype Corsiva"/>
        </w:rPr>
        <w:t xml:space="preserve">Stuffed with sautéed apples, cinnamon, nutmeg, </w:t>
      </w:r>
      <w:r w:rsidR="00BF5229" w:rsidRPr="007C63B6">
        <w:rPr>
          <w:rFonts w:ascii="Monotype Corsiva" w:hAnsi="Monotype Corsiva"/>
        </w:rPr>
        <w:t xml:space="preserve">topped with a </w:t>
      </w:r>
      <w:r w:rsidRPr="007C63B6">
        <w:rPr>
          <w:rFonts w:ascii="Monotype Corsiva" w:hAnsi="Monotype Corsiva"/>
        </w:rPr>
        <w:t>raspberry chipotle sauce.</w:t>
      </w:r>
    </w:p>
    <w:p w14:paraId="6B2266D8" w14:textId="1CB5CB0D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Dressing Stuffed Pork Loin: </w:t>
      </w:r>
      <w:r w:rsidRPr="007C63B6">
        <w:rPr>
          <w:rFonts w:ascii="Monotype Corsiva" w:hAnsi="Monotype Corsiva"/>
        </w:rPr>
        <w:t>Stuffed with cornbread dressing, pork gravy</w:t>
      </w:r>
      <w:r w:rsidR="00BF5229" w:rsidRPr="007C63B6">
        <w:rPr>
          <w:rFonts w:ascii="Monotype Corsiva" w:hAnsi="Monotype Corsiva"/>
        </w:rPr>
        <w:t xml:space="preserve"> on the side</w:t>
      </w:r>
      <w:r w:rsidRPr="007C63B6">
        <w:rPr>
          <w:rFonts w:ascii="Monotype Corsiva" w:hAnsi="Monotype Corsiva"/>
        </w:rPr>
        <w:t>.</w:t>
      </w:r>
    </w:p>
    <w:p w14:paraId="21D0511A" w14:textId="77777777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Honey Glazed Pork Chops: </w:t>
      </w:r>
      <w:r w:rsidRPr="007C63B6">
        <w:rPr>
          <w:rFonts w:ascii="Monotype Corsiva" w:hAnsi="Monotype Corsiva"/>
        </w:rPr>
        <w:t>Marinated, grilled, glazed with honey soy sauce.</w:t>
      </w:r>
    </w:p>
    <w:p w14:paraId="4FC403D3" w14:textId="77777777" w:rsidR="0083311A" w:rsidRPr="007C63B6" w:rsidRDefault="00000000">
      <w:pPr>
        <w:pStyle w:val="Heading2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Seafood</w:t>
      </w:r>
    </w:p>
    <w:p w14:paraId="2DD38407" w14:textId="074DA850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Redfish Pontchartrain: </w:t>
      </w:r>
      <w:r w:rsidRPr="007C63B6">
        <w:rPr>
          <w:rFonts w:ascii="Monotype Corsiva" w:hAnsi="Monotype Corsiva"/>
        </w:rPr>
        <w:t>Topped with shrimp, mushrooms, peppers,</w:t>
      </w:r>
      <w:r w:rsidR="00BF5229" w:rsidRPr="007C63B6">
        <w:rPr>
          <w:rFonts w:ascii="Monotype Corsiva" w:hAnsi="Monotype Corsiva"/>
        </w:rPr>
        <w:t xml:space="preserve"> onions, celery and topped with </w:t>
      </w:r>
      <w:r w:rsidR="007C63B6" w:rsidRPr="007C63B6">
        <w:rPr>
          <w:rFonts w:ascii="Monotype Corsiva" w:hAnsi="Monotype Corsiva"/>
        </w:rPr>
        <w:t>a Cajun</w:t>
      </w:r>
      <w:r w:rsidRPr="007C63B6">
        <w:rPr>
          <w:rFonts w:ascii="Monotype Corsiva" w:hAnsi="Monotype Corsiva"/>
        </w:rPr>
        <w:t xml:space="preserve"> cream sauce.</w:t>
      </w:r>
    </w:p>
    <w:p w14:paraId="267CDA3C" w14:textId="77777777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Redfish with Mango Salsa: </w:t>
      </w:r>
      <w:r w:rsidRPr="007C63B6">
        <w:rPr>
          <w:rFonts w:ascii="Monotype Corsiva" w:hAnsi="Monotype Corsiva"/>
        </w:rPr>
        <w:t>Topped with mango, tomato, jalapeño, lime salsa.</w:t>
      </w:r>
    </w:p>
    <w:p w14:paraId="1ECCF389" w14:textId="77777777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Lemon Dill Salmon: </w:t>
      </w:r>
      <w:r w:rsidRPr="007C63B6">
        <w:rPr>
          <w:rFonts w:ascii="Monotype Corsiva" w:hAnsi="Monotype Corsiva"/>
        </w:rPr>
        <w:t>Grilled, creamy dill sauce.</w:t>
      </w:r>
    </w:p>
    <w:p w14:paraId="37A78A0A" w14:textId="73268ABE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Catfish with Shrimp Creole: </w:t>
      </w:r>
      <w:r w:rsidRPr="007C63B6">
        <w:rPr>
          <w:rFonts w:ascii="Monotype Corsiva" w:hAnsi="Monotype Corsiva"/>
        </w:rPr>
        <w:t>Grilled</w:t>
      </w:r>
      <w:r w:rsidR="00BF5229" w:rsidRPr="007C63B6">
        <w:rPr>
          <w:rFonts w:ascii="Monotype Corsiva" w:hAnsi="Monotype Corsiva"/>
        </w:rPr>
        <w:t xml:space="preserve"> or fried</w:t>
      </w:r>
      <w:r w:rsidRPr="007C63B6">
        <w:rPr>
          <w:rFonts w:ascii="Monotype Corsiva" w:hAnsi="Monotype Corsiva"/>
        </w:rPr>
        <w:t xml:space="preserve"> catfish </w:t>
      </w:r>
      <w:r w:rsidR="00BF5229" w:rsidRPr="007C63B6">
        <w:rPr>
          <w:rFonts w:ascii="Monotype Corsiva" w:hAnsi="Monotype Corsiva"/>
        </w:rPr>
        <w:t>topped with our creole sauce</w:t>
      </w:r>
      <w:r w:rsidRPr="007C63B6">
        <w:rPr>
          <w:rFonts w:ascii="Monotype Corsiva" w:hAnsi="Monotype Corsiva"/>
        </w:rPr>
        <w:t>.</w:t>
      </w:r>
    </w:p>
    <w:p w14:paraId="31676F1C" w14:textId="3C5AB13A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Shrimp Orleans: </w:t>
      </w:r>
      <w:r w:rsidRPr="007C63B6">
        <w:rPr>
          <w:rFonts w:ascii="Monotype Corsiva" w:hAnsi="Monotype Corsiva"/>
        </w:rPr>
        <w:t xml:space="preserve">Creamy Cajun shrimp with </w:t>
      </w:r>
      <w:r w:rsidR="00BF5229" w:rsidRPr="007C63B6">
        <w:rPr>
          <w:rFonts w:ascii="Monotype Corsiva" w:hAnsi="Monotype Corsiva"/>
        </w:rPr>
        <w:t xml:space="preserve">colorful </w:t>
      </w:r>
      <w:r w:rsidRPr="007C63B6">
        <w:rPr>
          <w:rFonts w:ascii="Monotype Corsiva" w:hAnsi="Monotype Corsiva"/>
        </w:rPr>
        <w:t xml:space="preserve">peppers and </w:t>
      </w:r>
      <w:r w:rsidR="00BF5229" w:rsidRPr="007C63B6">
        <w:rPr>
          <w:rFonts w:ascii="Monotype Corsiva" w:hAnsi="Monotype Corsiva"/>
        </w:rPr>
        <w:t xml:space="preserve">purple </w:t>
      </w:r>
      <w:r w:rsidRPr="007C63B6">
        <w:rPr>
          <w:rFonts w:ascii="Monotype Corsiva" w:hAnsi="Monotype Corsiva"/>
        </w:rPr>
        <w:t>onions over pasta or rice.</w:t>
      </w:r>
    </w:p>
    <w:p w14:paraId="681E57F7" w14:textId="6B22B5DD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Shrimp &amp; Asparagus: </w:t>
      </w:r>
      <w:r w:rsidRPr="007C63B6">
        <w:rPr>
          <w:rFonts w:ascii="Monotype Corsiva" w:hAnsi="Monotype Corsiva"/>
        </w:rPr>
        <w:t>Sautéed shrimp and asparagus in lemon butter</w:t>
      </w:r>
      <w:r w:rsidR="00BF5229" w:rsidRPr="007C63B6">
        <w:rPr>
          <w:rFonts w:ascii="Monotype Corsiva" w:hAnsi="Monotype Corsiva"/>
        </w:rPr>
        <w:t xml:space="preserve"> sauce</w:t>
      </w:r>
      <w:r w:rsidRPr="007C63B6">
        <w:rPr>
          <w:rFonts w:ascii="Monotype Corsiva" w:hAnsi="Monotype Corsiva"/>
        </w:rPr>
        <w:t>.</w:t>
      </w:r>
    </w:p>
    <w:p w14:paraId="6F2193EA" w14:textId="77777777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Shrimp Etouffée: </w:t>
      </w:r>
      <w:r w:rsidRPr="007C63B6">
        <w:rPr>
          <w:rFonts w:ascii="Monotype Corsiva" w:hAnsi="Monotype Corsiva"/>
        </w:rPr>
        <w:t>Classic Cajun-style with rice.</w:t>
      </w:r>
    </w:p>
    <w:p w14:paraId="76347B81" w14:textId="3F922A78" w:rsidR="0083311A" w:rsidRPr="007C63B6" w:rsidRDefault="0059758A">
      <w:pPr>
        <w:pStyle w:val="Heading1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 xml:space="preserve">Included in Menu Packages: </w:t>
      </w:r>
    </w:p>
    <w:p w14:paraId="60A2B192" w14:textId="1C5126DB" w:rsidR="0059758A" w:rsidRPr="007C63B6" w:rsidRDefault="007A66F6" w:rsidP="0059758A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  <w:sz w:val="28"/>
          <w:szCs w:val="20"/>
        </w:rPr>
        <w:t xml:space="preserve">Choice of Pure White China or Gold Rim China, Flatware and Glassware for Dining, </w:t>
      </w:r>
      <w:r w:rsidR="0059758A" w:rsidRPr="007C63B6">
        <w:rPr>
          <w:rFonts w:ascii="Monotype Corsiva" w:hAnsi="Monotype Corsiva"/>
          <w:b/>
          <w:sz w:val="28"/>
          <w:szCs w:val="20"/>
        </w:rPr>
        <w:t>Sliver Roll Top Chaffing Dishes, Silver Serving Pieces</w:t>
      </w:r>
      <w:r w:rsidRPr="007C63B6">
        <w:rPr>
          <w:rFonts w:ascii="Monotype Corsiva" w:hAnsi="Monotype Corsiva"/>
          <w:b/>
          <w:sz w:val="28"/>
          <w:szCs w:val="20"/>
        </w:rPr>
        <w:t xml:space="preserve">, Glass Dressing Bowls, Silver and Brass Coffee Tureen, Salt and Pepper Shakers, Glass Sugar Caddies, Silver </w:t>
      </w:r>
      <w:r w:rsidRPr="007C63B6">
        <w:rPr>
          <w:rFonts w:ascii="Monotype Corsiva" w:hAnsi="Monotype Corsiva"/>
          <w:b/>
          <w:iCs/>
          <w:sz w:val="28"/>
          <w:szCs w:val="20"/>
        </w:rPr>
        <w:t xml:space="preserve">Hors d'oeuvres Serving Platters, </w:t>
      </w:r>
      <w:r w:rsidRPr="007C63B6">
        <w:rPr>
          <w:rFonts w:ascii="Monotype Corsiva" w:hAnsi="Monotype Corsiva"/>
          <w:b/>
          <w:sz w:val="28"/>
          <w:szCs w:val="20"/>
        </w:rPr>
        <w:t>Oval China Serving Platters, Large and Small Serving Trays and Tray Jacks, Cut The Cake, Plate and Pass Out, Serve The Couple, Package 2 meals and cake TO GO for the Couple , Iced Tea, Water and Coffee!</w:t>
      </w:r>
    </w:p>
    <w:p w14:paraId="5672FBAC" w14:textId="6F12DD30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Texas BBQ Package: </w:t>
      </w:r>
      <w:r w:rsidR="007A66F6" w:rsidRPr="007C63B6">
        <w:rPr>
          <w:rFonts w:ascii="Monotype Corsiva" w:hAnsi="Monotype Corsiva"/>
          <w:bCs/>
        </w:rPr>
        <w:t xml:space="preserve">Sliced </w:t>
      </w:r>
      <w:r w:rsidRPr="007C63B6">
        <w:rPr>
          <w:rFonts w:ascii="Monotype Corsiva" w:hAnsi="Monotype Corsiva"/>
        </w:rPr>
        <w:t xml:space="preserve">Brisket, </w:t>
      </w:r>
      <w:r w:rsidR="007A66F6" w:rsidRPr="007C63B6">
        <w:rPr>
          <w:rFonts w:ascii="Monotype Corsiva" w:hAnsi="Monotype Corsiva"/>
        </w:rPr>
        <w:t xml:space="preserve">sliced </w:t>
      </w:r>
      <w:r w:rsidRPr="007C63B6">
        <w:rPr>
          <w:rFonts w:ascii="Monotype Corsiva" w:hAnsi="Monotype Corsiva"/>
        </w:rPr>
        <w:t>sausage, baked beans, potato salad, sliced bread, pickles, onions</w:t>
      </w:r>
      <w:r w:rsidR="007A66F6" w:rsidRPr="007C63B6">
        <w:rPr>
          <w:rFonts w:ascii="Monotype Corsiva" w:hAnsi="Monotype Corsiva"/>
        </w:rPr>
        <w:t>, spicy BBQ sauce and regular BBQ sauce.</w:t>
      </w:r>
      <w:r w:rsidRPr="007C63B6">
        <w:rPr>
          <w:rFonts w:ascii="Monotype Corsiva" w:hAnsi="Monotype Corsiva"/>
        </w:rPr>
        <w:t xml:space="preserve"> ($2</w:t>
      </w:r>
      <w:r w:rsidR="00A16D5A" w:rsidRPr="007C63B6">
        <w:rPr>
          <w:rFonts w:ascii="Monotype Corsiva" w:hAnsi="Monotype Corsiva"/>
        </w:rPr>
        <w:t>9</w:t>
      </w:r>
      <w:r w:rsidRPr="007C63B6">
        <w:rPr>
          <w:rFonts w:ascii="Monotype Corsiva" w:hAnsi="Monotype Corsiva"/>
        </w:rPr>
        <w:t xml:space="preserve"> per person)</w:t>
      </w:r>
    </w:p>
    <w:p w14:paraId="142DE069" w14:textId="47669517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Pasta Bar Package: </w:t>
      </w:r>
      <w:proofErr w:type="gramStart"/>
      <w:r w:rsidR="007C63B6" w:rsidRPr="007C63B6">
        <w:rPr>
          <w:rFonts w:ascii="Monotype Corsiva" w:hAnsi="Monotype Corsiva"/>
        </w:rPr>
        <w:t>Salad</w:t>
      </w:r>
      <w:r w:rsidR="007C63B6">
        <w:rPr>
          <w:rFonts w:ascii="Monotype Corsiva" w:hAnsi="Monotype Corsiva"/>
        </w:rPr>
        <w:t>,</w:t>
      </w:r>
      <w:proofErr w:type="gramEnd"/>
      <w:r w:rsidR="007C63B6">
        <w:rPr>
          <w:rFonts w:ascii="Monotype Corsiva" w:hAnsi="Monotype Corsiva"/>
        </w:rPr>
        <w:t xml:space="preserve"> </w:t>
      </w:r>
      <w:r w:rsidRPr="007C63B6">
        <w:rPr>
          <w:rFonts w:ascii="Monotype Corsiva" w:hAnsi="Monotype Corsiva"/>
        </w:rPr>
        <w:t>grilled</w:t>
      </w:r>
      <w:r w:rsidR="007A66F6" w:rsidRPr="007C63B6">
        <w:rPr>
          <w:rFonts w:ascii="Monotype Corsiva" w:hAnsi="Monotype Corsiva"/>
        </w:rPr>
        <w:t xml:space="preserve"> sliced</w:t>
      </w:r>
      <w:r w:rsidRPr="007C63B6">
        <w:rPr>
          <w:rFonts w:ascii="Monotype Corsiva" w:hAnsi="Monotype Corsiva"/>
        </w:rPr>
        <w:t xml:space="preserve"> chicken, meatballs, marinara, Alfredo, </w:t>
      </w:r>
      <w:r w:rsidR="007A66F6" w:rsidRPr="007C63B6">
        <w:rPr>
          <w:rFonts w:ascii="Monotype Corsiva" w:hAnsi="Monotype Corsiva"/>
        </w:rPr>
        <w:t xml:space="preserve">choice of </w:t>
      </w:r>
      <w:r w:rsidRPr="007C63B6">
        <w:rPr>
          <w:rFonts w:ascii="Monotype Corsiva" w:hAnsi="Monotype Corsiva"/>
        </w:rPr>
        <w:t>pasta</w:t>
      </w:r>
      <w:r w:rsidR="007A66F6" w:rsidRPr="007C63B6">
        <w:rPr>
          <w:rFonts w:ascii="Monotype Corsiva" w:hAnsi="Monotype Corsiva"/>
        </w:rPr>
        <w:t>, fresh garlic green beans,</w:t>
      </w:r>
      <w:r w:rsidRPr="007C63B6">
        <w:rPr>
          <w:rFonts w:ascii="Monotype Corsiva" w:hAnsi="Monotype Corsiva"/>
        </w:rPr>
        <w:t xml:space="preserve"> breadsticks. ($25 per person)</w:t>
      </w:r>
    </w:p>
    <w:p w14:paraId="3F06D757" w14:textId="7AFBB6F3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Fajita Bar Package: </w:t>
      </w:r>
      <w:r w:rsidRPr="007C63B6">
        <w:rPr>
          <w:rFonts w:ascii="Monotype Corsiva" w:hAnsi="Monotype Corsiva"/>
        </w:rPr>
        <w:t xml:space="preserve">Chicken, </w:t>
      </w:r>
      <w:r w:rsidR="007A66F6" w:rsidRPr="007C63B6">
        <w:rPr>
          <w:rFonts w:ascii="Monotype Corsiva" w:hAnsi="Monotype Corsiva"/>
        </w:rPr>
        <w:t xml:space="preserve">petite </w:t>
      </w:r>
      <w:r w:rsidRPr="007C63B6">
        <w:rPr>
          <w:rFonts w:ascii="Monotype Corsiva" w:hAnsi="Monotype Corsiva"/>
        </w:rPr>
        <w:t>filet,</w:t>
      </w:r>
      <w:r w:rsidR="007A66F6" w:rsidRPr="007C63B6">
        <w:rPr>
          <w:rFonts w:ascii="Monotype Corsiva" w:hAnsi="Monotype Corsiva"/>
        </w:rPr>
        <w:t xml:space="preserve"> peppers and onions,</w:t>
      </w:r>
      <w:r w:rsidRPr="007C63B6">
        <w:rPr>
          <w:rFonts w:ascii="Monotype Corsiva" w:hAnsi="Monotype Corsiva"/>
        </w:rPr>
        <w:t xml:space="preserve"> </w:t>
      </w:r>
      <w:r w:rsidR="007A66F6" w:rsidRPr="007C63B6">
        <w:rPr>
          <w:rFonts w:ascii="Monotype Corsiva" w:hAnsi="Monotype Corsiva"/>
        </w:rPr>
        <w:t xml:space="preserve">Mexican </w:t>
      </w:r>
      <w:r w:rsidRPr="007C63B6">
        <w:rPr>
          <w:rFonts w:ascii="Monotype Corsiva" w:hAnsi="Monotype Corsiva"/>
        </w:rPr>
        <w:t>rice,</w:t>
      </w:r>
      <w:r w:rsidR="007A66F6" w:rsidRPr="007C63B6">
        <w:rPr>
          <w:rFonts w:ascii="Monotype Corsiva" w:hAnsi="Monotype Corsiva"/>
        </w:rPr>
        <w:t xml:space="preserve"> charro</w:t>
      </w:r>
      <w:r w:rsidRPr="007C63B6">
        <w:rPr>
          <w:rFonts w:ascii="Monotype Corsiva" w:hAnsi="Monotype Corsiva"/>
        </w:rPr>
        <w:t xml:space="preserve"> beans,</w:t>
      </w:r>
      <w:r w:rsidR="007A66F6" w:rsidRPr="007C63B6">
        <w:rPr>
          <w:rFonts w:ascii="Monotype Corsiva" w:hAnsi="Monotype Corsiva"/>
        </w:rPr>
        <w:t xml:space="preserve"> flour</w:t>
      </w:r>
      <w:r w:rsidRPr="007C63B6">
        <w:rPr>
          <w:rFonts w:ascii="Monotype Corsiva" w:hAnsi="Monotype Corsiva"/>
        </w:rPr>
        <w:t xml:space="preserve"> tortillas, </w:t>
      </w:r>
      <w:r w:rsidR="007A66F6" w:rsidRPr="007C63B6">
        <w:rPr>
          <w:rFonts w:ascii="Monotype Corsiva" w:hAnsi="Monotype Corsiva"/>
        </w:rPr>
        <w:t xml:space="preserve">homemade </w:t>
      </w:r>
      <w:r w:rsidRPr="007C63B6">
        <w:rPr>
          <w:rFonts w:ascii="Monotype Corsiva" w:hAnsi="Monotype Corsiva"/>
        </w:rPr>
        <w:t>chips, tomatillo salsa,</w:t>
      </w:r>
      <w:r w:rsidR="007A66F6" w:rsidRPr="007C63B6">
        <w:rPr>
          <w:rFonts w:ascii="Monotype Corsiva" w:hAnsi="Monotype Corsiva"/>
        </w:rPr>
        <w:t xml:space="preserve"> red salsa</w:t>
      </w:r>
      <w:r w:rsidRPr="007C63B6">
        <w:rPr>
          <w:rFonts w:ascii="Monotype Corsiva" w:hAnsi="Monotype Corsiva"/>
        </w:rPr>
        <w:t xml:space="preserve"> </w:t>
      </w:r>
      <w:r w:rsidR="007A66F6" w:rsidRPr="007C63B6">
        <w:rPr>
          <w:rFonts w:ascii="Monotype Corsiva" w:hAnsi="Monotype Corsiva"/>
        </w:rPr>
        <w:t>Pico de Gallo</w:t>
      </w:r>
      <w:r w:rsidRPr="007C63B6">
        <w:rPr>
          <w:rFonts w:ascii="Monotype Corsiva" w:hAnsi="Monotype Corsiva"/>
        </w:rPr>
        <w:t xml:space="preserve">, </w:t>
      </w:r>
      <w:r w:rsidR="007A66F6" w:rsidRPr="007C63B6">
        <w:rPr>
          <w:rFonts w:ascii="Monotype Corsiva" w:hAnsi="Monotype Corsiva"/>
        </w:rPr>
        <w:t xml:space="preserve">guacamole, sour cream, and mixed </w:t>
      </w:r>
      <w:r w:rsidR="007C63B6" w:rsidRPr="007C63B6">
        <w:rPr>
          <w:rFonts w:ascii="Monotype Corsiva" w:hAnsi="Monotype Corsiva"/>
        </w:rPr>
        <w:t>cheese.</w:t>
      </w:r>
      <w:r w:rsidRPr="007C63B6">
        <w:rPr>
          <w:rFonts w:ascii="Monotype Corsiva" w:hAnsi="Monotype Corsiva"/>
        </w:rPr>
        <w:t xml:space="preserve"> ($2</w:t>
      </w:r>
      <w:r w:rsidR="00A16D5A" w:rsidRPr="007C63B6">
        <w:rPr>
          <w:rFonts w:ascii="Monotype Corsiva" w:hAnsi="Monotype Corsiva"/>
        </w:rPr>
        <w:t>9</w:t>
      </w:r>
      <w:r w:rsidRPr="007C63B6">
        <w:rPr>
          <w:rFonts w:ascii="Monotype Corsiva" w:hAnsi="Monotype Corsiva"/>
        </w:rPr>
        <w:t xml:space="preserve"> per person)</w:t>
      </w:r>
    </w:p>
    <w:p w14:paraId="047FEB1E" w14:textId="5BECFBB4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>Gourmet Buffet Package:</w:t>
      </w:r>
      <w:r w:rsidR="007A66F6" w:rsidRPr="007C63B6">
        <w:rPr>
          <w:rFonts w:ascii="Monotype Corsiva" w:hAnsi="Monotype Corsiva"/>
          <w:b/>
        </w:rPr>
        <w:t xml:space="preserve"> </w:t>
      </w:r>
      <w:r w:rsidRPr="007C63B6">
        <w:rPr>
          <w:rFonts w:ascii="Monotype Corsiva" w:hAnsi="Monotype Corsiva"/>
          <w:b/>
        </w:rPr>
        <w:t xml:space="preserve"> </w:t>
      </w:r>
      <w:r w:rsidRPr="007C63B6">
        <w:rPr>
          <w:rFonts w:ascii="Monotype Corsiva" w:hAnsi="Monotype Corsiva"/>
        </w:rPr>
        <w:t>Choice of</w:t>
      </w:r>
      <w:r w:rsidR="007A66F6" w:rsidRPr="007C63B6">
        <w:rPr>
          <w:rFonts w:ascii="Monotype Corsiva" w:hAnsi="Monotype Corsiva"/>
        </w:rPr>
        <w:t xml:space="preserve"> 2 </w:t>
      </w:r>
      <w:r w:rsidR="007C63B6" w:rsidRPr="007C63B6">
        <w:rPr>
          <w:rFonts w:ascii="Monotype Corsiva" w:hAnsi="Monotype Corsiva"/>
        </w:rPr>
        <w:t>entrees, chicken</w:t>
      </w:r>
      <w:r w:rsidRPr="007C63B6">
        <w:rPr>
          <w:rFonts w:ascii="Monotype Corsiva" w:hAnsi="Monotype Corsiva"/>
        </w:rPr>
        <w:t xml:space="preserve"> </w:t>
      </w:r>
      <w:r w:rsidR="007C63B6" w:rsidRPr="007C63B6">
        <w:rPr>
          <w:rFonts w:ascii="Monotype Corsiva" w:hAnsi="Monotype Corsiva"/>
        </w:rPr>
        <w:t>and</w:t>
      </w:r>
      <w:r w:rsidRPr="007C63B6">
        <w:rPr>
          <w:rFonts w:ascii="Monotype Corsiva" w:hAnsi="Monotype Corsiva"/>
        </w:rPr>
        <w:t xml:space="preserve"> pork, salad, 3 sides, honey butter rolls. ($2</w:t>
      </w:r>
      <w:r w:rsidR="00A215A6" w:rsidRPr="007C63B6">
        <w:rPr>
          <w:rFonts w:ascii="Monotype Corsiva" w:hAnsi="Monotype Corsiva"/>
        </w:rPr>
        <w:t>7</w:t>
      </w:r>
      <w:r w:rsidRPr="007C63B6">
        <w:rPr>
          <w:rFonts w:ascii="Monotype Corsiva" w:hAnsi="Monotype Corsiva"/>
        </w:rPr>
        <w:t xml:space="preserve"> per person)</w:t>
      </w:r>
    </w:p>
    <w:p w14:paraId="3A6B8E74" w14:textId="7A19845A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Prime Package: </w:t>
      </w:r>
      <w:r w:rsidRPr="007C63B6">
        <w:rPr>
          <w:rFonts w:ascii="Monotype Corsiva" w:hAnsi="Monotype Corsiva"/>
        </w:rPr>
        <w:t>Petite filet</w:t>
      </w:r>
      <w:r w:rsidR="007C63B6" w:rsidRPr="007C63B6">
        <w:rPr>
          <w:rFonts w:ascii="Monotype Corsiva" w:hAnsi="Monotype Corsiva"/>
        </w:rPr>
        <w:t xml:space="preserve"> with a marsala demi-glace or red wine reduction demi-glace</w:t>
      </w:r>
      <w:r w:rsidRPr="007C63B6">
        <w:rPr>
          <w:rFonts w:ascii="Monotype Corsiva" w:hAnsi="Monotype Corsiva"/>
        </w:rPr>
        <w:t xml:space="preserve"> + chicken or pork</w:t>
      </w:r>
      <w:r w:rsidR="007C63B6" w:rsidRPr="007C63B6">
        <w:rPr>
          <w:rFonts w:ascii="Monotype Corsiva" w:hAnsi="Monotype Corsiva"/>
        </w:rPr>
        <w:t xml:space="preserve"> dish</w:t>
      </w:r>
      <w:r w:rsidRPr="007C63B6">
        <w:rPr>
          <w:rFonts w:ascii="Monotype Corsiva" w:hAnsi="Monotype Corsiva"/>
        </w:rPr>
        <w:t>, salad, 3 sides, honey butter rolls. ($3</w:t>
      </w:r>
      <w:r w:rsidR="00A16D5A" w:rsidRPr="007C63B6">
        <w:rPr>
          <w:rFonts w:ascii="Monotype Corsiva" w:hAnsi="Monotype Corsiva"/>
        </w:rPr>
        <w:t>5</w:t>
      </w:r>
      <w:r w:rsidRPr="007C63B6">
        <w:rPr>
          <w:rFonts w:ascii="Monotype Corsiva" w:hAnsi="Monotype Corsiva"/>
        </w:rPr>
        <w:t xml:space="preserve"> per person)</w:t>
      </w:r>
    </w:p>
    <w:p w14:paraId="4B44C697" w14:textId="3CA2765C" w:rsidR="0083311A" w:rsidRPr="007C63B6" w:rsidRDefault="00000000">
      <w:pPr>
        <w:rPr>
          <w:rFonts w:ascii="Monotype Corsiva" w:hAnsi="Monotype Corsiva"/>
        </w:rPr>
      </w:pPr>
      <w:bookmarkStart w:id="6" w:name="_Hlk212804067"/>
      <w:r w:rsidRPr="007C63B6">
        <w:rPr>
          <w:rFonts w:ascii="Monotype Corsiva" w:hAnsi="Monotype Corsiva"/>
          <w:b/>
        </w:rPr>
        <w:t xml:space="preserve">Seafood Package: </w:t>
      </w:r>
      <w:r w:rsidRPr="007C63B6">
        <w:rPr>
          <w:rFonts w:ascii="Monotype Corsiva" w:hAnsi="Monotype Corsiva"/>
        </w:rPr>
        <w:t>Seafood entrée,</w:t>
      </w:r>
      <w:r w:rsidR="00A215A6" w:rsidRPr="007C63B6">
        <w:rPr>
          <w:rFonts w:ascii="Monotype Corsiva" w:hAnsi="Monotype Corsiva"/>
        </w:rPr>
        <w:t xml:space="preserve"> Chicken Dish,</w:t>
      </w:r>
      <w:r w:rsidRPr="007C63B6">
        <w:rPr>
          <w:rFonts w:ascii="Monotype Corsiva" w:hAnsi="Monotype Corsiva"/>
        </w:rPr>
        <w:t xml:space="preserve"> salad, 3 sides, honey butter rolls. ($3</w:t>
      </w:r>
      <w:r w:rsidR="00A215A6" w:rsidRPr="007C63B6">
        <w:rPr>
          <w:rFonts w:ascii="Monotype Corsiva" w:hAnsi="Monotype Corsiva"/>
        </w:rPr>
        <w:t>7</w:t>
      </w:r>
      <w:r w:rsidRPr="007C63B6">
        <w:rPr>
          <w:rFonts w:ascii="Monotype Corsiva" w:hAnsi="Monotype Corsiva"/>
        </w:rPr>
        <w:t xml:space="preserve"> per person)</w:t>
      </w:r>
    </w:p>
    <w:bookmarkEnd w:id="6"/>
    <w:p w14:paraId="28836F84" w14:textId="0D01B1A3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Surf &amp; Turf Package: </w:t>
      </w:r>
      <w:r w:rsidRPr="007C63B6">
        <w:rPr>
          <w:rFonts w:ascii="Monotype Corsiva" w:hAnsi="Monotype Corsiva"/>
        </w:rPr>
        <w:t>Petite filet &amp; grilled shrimp, salad, 3 sides, honey butter rolls. ($3</w:t>
      </w:r>
      <w:r w:rsidR="00A16D5A" w:rsidRPr="007C63B6">
        <w:rPr>
          <w:rFonts w:ascii="Monotype Corsiva" w:hAnsi="Monotype Corsiva"/>
        </w:rPr>
        <w:t>8</w:t>
      </w:r>
      <w:r w:rsidRPr="007C63B6">
        <w:rPr>
          <w:rFonts w:ascii="Monotype Corsiva" w:hAnsi="Monotype Corsiva"/>
        </w:rPr>
        <w:t xml:space="preserve"> per person)</w:t>
      </w:r>
    </w:p>
    <w:p w14:paraId="4ADEDEAA" w14:textId="144A12F2" w:rsidR="007A66F6" w:rsidRPr="007C63B6" w:rsidRDefault="007A66F6" w:rsidP="007A66F6">
      <w:pPr>
        <w:pStyle w:val="Heading1"/>
        <w:rPr>
          <w:rFonts w:ascii="Monotype Corsiva" w:hAnsi="Monotype Corsiva"/>
          <w:color w:val="auto"/>
        </w:rPr>
      </w:pPr>
      <w:r w:rsidRPr="007C63B6">
        <w:rPr>
          <w:rFonts w:ascii="Monotype Corsiva" w:hAnsi="Monotype Corsiva"/>
        </w:rPr>
        <w:lastRenderedPageBreak/>
        <w:t xml:space="preserve">Not Included in Menu Packages: </w:t>
      </w:r>
      <w:r w:rsidRPr="007C63B6">
        <w:rPr>
          <w:rFonts w:ascii="Monotype Corsiva" w:hAnsi="Monotype Corsiva"/>
          <w:color w:val="auto"/>
        </w:rPr>
        <w:t>Linens, Napkins, Staff (Seated Dinner or Buffet Dinner), Hors d’oeuvres, Bar Glassware, Tax and Gratuity.</w:t>
      </w:r>
    </w:p>
    <w:p w14:paraId="6131B44D" w14:textId="77777777" w:rsidR="007A66F6" w:rsidRPr="007C63B6" w:rsidRDefault="007A66F6">
      <w:pPr>
        <w:rPr>
          <w:rFonts w:ascii="Monotype Corsiva" w:hAnsi="Monotype Corsiva"/>
        </w:rPr>
      </w:pPr>
    </w:p>
    <w:p w14:paraId="5559DA91" w14:textId="77777777" w:rsidR="0083311A" w:rsidRPr="007C63B6" w:rsidRDefault="00000000">
      <w:pPr>
        <w:pStyle w:val="Heading1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Sides</w:t>
      </w:r>
    </w:p>
    <w:p w14:paraId="7322CEAE" w14:textId="77777777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Standard Sides:</w:t>
      </w:r>
    </w:p>
    <w:p w14:paraId="195FD988" w14:textId="7195A862" w:rsidR="0083311A" w:rsidRPr="007C63B6" w:rsidRDefault="00000000">
      <w:pPr>
        <w:pStyle w:val="ListBullet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-</w:t>
      </w:r>
      <w:r w:rsidR="007C63B6" w:rsidRPr="007C63B6">
        <w:rPr>
          <w:rFonts w:ascii="Monotype Corsiva" w:hAnsi="Monotype Corsiva"/>
        </w:rPr>
        <w:t xml:space="preserve"> Fresh</w:t>
      </w:r>
      <w:r w:rsidRPr="007C63B6">
        <w:rPr>
          <w:rFonts w:ascii="Monotype Corsiva" w:hAnsi="Monotype Corsiva"/>
        </w:rPr>
        <w:t xml:space="preserve"> Chopin Grilled Vegetables</w:t>
      </w:r>
    </w:p>
    <w:p w14:paraId="0D28F4AD" w14:textId="49FC9F7F" w:rsidR="0083311A" w:rsidRPr="007C63B6" w:rsidRDefault="00000000">
      <w:pPr>
        <w:pStyle w:val="ListBullet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 xml:space="preserve">- </w:t>
      </w:r>
      <w:r w:rsidR="007C63B6" w:rsidRPr="007C63B6">
        <w:rPr>
          <w:rFonts w:ascii="Monotype Corsiva" w:hAnsi="Monotype Corsiva"/>
        </w:rPr>
        <w:t xml:space="preserve">Fresh </w:t>
      </w:r>
      <w:r w:rsidRPr="007C63B6">
        <w:rPr>
          <w:rFonts w:ascii="Monotype Corsiva" w:hAnsi="Monotype Corsiva"/>
        </w:rPr>
        <w:t>Garlic Green Beans</w:t>
      </w:r>
    </w:p>
    <w:p w14:paraId="773F4226" w14:textId="4522D6AB" w:rsidR="0083311A" w:rsidRPr="007C63B6" w:rsidRDefault="00000000">
      <w:pPr>
        <w:pStyle w:val="ListBullet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-</w:t>
      </w:r>
      <w:r w:rsidR="007C63B6" w:rsidRPr="007C63B6">
        <w:rPr>
          <w:rFonts w:ascii="Monotype Corsiva" w:hAnsi="Monotype Corsiva"/>
        </w:rPr>
        <w:t>Fresh Southern</w:t>
      </w:r>
      <w:r w:rsidRPr="007C63B6">
        <w:rPr>
          <w:rFonts w:ascii="Monotype Corsiva" w:hAnsi="Monotype Corsiva"/>
        </w:rPr>
        <w:t xml:space="preserve"> Style Green Beans</w:t>
      </w:r>
    </w:p>
    <w:p w14:paraId="50D99993" w14:textId="42D14C66" w:rsidR="0083311A" w:rsidRPr="007C63B6" w:rsidRDefault="00000000">
      <w:pPr>
        <w:pStyle w:val="ListBullet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 xml:space="preserve">- </w:t>
      </w:r>
      <w:r w:rsidR="007C63B6" w:rsidRPr="007C63B6">
        <w:rPr>
          <w:rFonts w:ascii="Monotype Corsiva" w:hAnsi="Monotype Corsiva"/>
        </w:rPr>
        <w:t xml:space="preserve">Fresh </w:t>
      </w:r>
      <w:r w:rsidRPr="007C63B6">
        <w:rPr>
          <w:rFonts w:ascii="Monotype Corsiva" w:hAnsi="Monotype Corsiva"/>
        </w:rPr>
        <w:t>Honey Butter Carrots</w:t>
      </w:r>
    </w:p>
    <w:p w14:paraId="46E57A4A" w14:textId="535B9C5D" w:rsidR="0083311A" w:rsidRPr="007C63B6" w:rsidRDefault="00000000">
      <w:pPr>
        <w:pStyle w:val="ListBullet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-</w:t>
      </w:r>
      <w:r w:rsidR="007C63B6" w:rsidRPr="007C63B6">
        <w:rPr>
          <w:rFonts w:ascii="Monotype Corsiva" w:hAnsi="Monotype Corsiva"/>
        </w:rPr>
        <w:t>Fresh</w:t>
      </w:r>
      <w:r w:rsidRPr="007C63B6">
        <w:rPr>
          <w:rFonts w:ascii="Monotype Corsiva" w:hAnsi="Monotype Corsiva"/>
        </w:rPr>
        <w:t xml:space="preserve"> Bourbon Glazed Carrots</w:t>
      </w:r>
    </w:p>
    <w:p w14:paraId="6C913336" w14:textId="7A4CE713" w:rsidR="0083311A" w:rsidRPr="007C63B6" w:rsidRDefault="00000000">
      <w:pPr>
        <w:pStyle w:val="ListBullet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 xml:space="preserve">- </w:t>
      </w:r>
      <w:r w:rsidR="007C63B6" w:rsidRPr="007C63B6">
        <w:rPr>
          <w:rFonts w:ascii="Monotype Corsiva" w:hAnsi="Monotype Corsiva"/>
        </w:rPr>
        <w:t xml:space="preserve">Fresh </w:t>
      </w:r>
      <w:r w:rsidRPr="007C63B6">
        <w:rPr>
          <w:rFonts w:ascii="Monotype Corsiva" w:hAnsi="Monotype Corsiva"/>
        </w:rPr>
        <w:t>Chopin Broccoli</w:t>
      </w:r>
    </w:p>
    <w:p w14:paraId="19667FA7" w14:textId="77777777" w:rsidR="0083311A" w:rsidRPr="007C63B6" w:rsidRDefault="00000000">
      <w:pPr>
        <w:pStyle w:val="ListBullet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- Spinach Orzo</w:t>
      </w:r>
    </w:p>
    <w:p w14:paraId="0C3BE5D7" w14:textId="3C034B33" w:rsidR="0083311A" w:rsidRPr="007C63B6" w:rsidRDefault="00000000">
      <w:pPr>
        <w:pStyle w:val="ListBullet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 xml:space="preserve">- </w:t>
      </w:r>
      <w:r w:rsidR="007C63B6" w:rsidRPr="007C63B6">
        <w:rPr>
          <w:rFonts w:ascii="Monotype Corsiva" w:hAnsi="Monotype Corsiva"/>
        </w:rPr>
        <w:t xml:space="preserve">Fresh Roasted </w:t>
      </w:r>
      <w:r w:rsidRPr="007C63B6">
        <w:rPr>
          <w:rFonts w:ascii="Monotype Corsiva" w:hAnsi="Monotype Corsiva"/>
        </w:rPr>
        <w:t>Rosemary New Potatoes</w:t>
      </w:r>
    </w:p>
    <w:p w14:paraId="70ED171C" w14:textId="4C6D0AD2" w:rsidR="0083311A" w:rsidRPr="007C63B6" w:rsidRDefault="00000000">
      <w:pPr>
        <w:pStyle w:val="ListBullet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 xml:space="preserve">- </w:t>
      </w:r>
      <w:r w:rsidR="007C63B6" w:rsidRPr="007C63B6">
        <w:rPr>
          <w:rFonts w:ascii="Monotype Corsiva" w:hAnsi="Monotype Corsiva"/>
        </w:rPr>
        <w:t xml:space="preserve">Fresh </w:t>
      </w:r>
      <w:r w:rsidRPr="007C63B6">
        <w:rPr>
          <w:rFonts w:ascii="Monotype Corsiva" w:hAnsi="Monotype Corsiva"/>
        </w:rPr>
        <w:t>Garlic Mashed Potatoes</w:t>
      </w:r>
    </w:p>
    <w:p w14:paraId="529C7B3E" w14:textId="77777777" w:rsidR="0083311A" w:rsidRPr="007C63B6" w:rsidRDefault="00000000">
      <w:pPr>
        <w:pStyle w:val="ListBullet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- Wild Rice</w:t>
      </w:r>
    </w:p>
    <w:p w14:paraId="5830CCEB" w14:textId="77777777" w:rsidR="0083311A" w:rsidRPr="007C63B6" w:rsidRDefault="00000000">
      <w:pPr>
        <w:pStyle w:val="ListBullet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- Rice Pilaf</w:t>
      </w:r>
    </w:p>
    <w:p w14:paraId="63323394" w14:textId="77777777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Premium Sides (+$2 per person):</w:t>
      </w:r>
    </w:p>
    <w:p w14:paraId="17F1974D" w14:textId="77777777" w:rsidR="0083311A" w:rsidRPr="007C63B6" w:rsidRDefault="00000000">
      <w:pPr>
        <w:pStyle w:val="ListBullet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- Grilled Asparagus</w:t>
      </w:r>
    </w:p>
    <w:p w14:paraId="2A4612FB" w14:textId="77777777" w:rsidR="0083311A" w:rsidRPr="007C63B6" w:rsidRDefault="00000000">
      <w:pPr>
        <w:pStyle w:val="ListBullet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- Twice Baked Potatoes</w:t>
      </w:r>
    </w:p>
    <w:p w14:paraId="5D52EEE3" w14:textId="77777777" w:rsidR="0083311A" w:rsidRPr="007C63B6" w:rsidRDefault="00000000">
      <w:pPr>
        <w:pStyle w:val="ListBullet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- Gourmet Mac &amp; Cheese</w:t>
      </w:r>
    </w:p>
    <w:p w14:paraId="51A37426" w14:textId="77777777" w:rsidR="0083311A" w:rsidRPr="007C63B6" w:rsidRDefault="00000000">
      <w:pPr>
        <w:pStyle w:val="Heading1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Salads</w:t>
      </w:r>
    </w:p>
    <w:p w14:paraId="06ABAF0C" w14:textId="77777777" w:rsidR="0083311A" w:rsidRPr="007C63B6" w:rsidRDefault="00000000">
      <w:pPr>
        <w:pStyle w:val="ListBullet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- Mixed Greens Salad</w:t>
      </w:r>
    </w:p>
    <w:p w14:paraId="03671FA7" w14:textId="77777777" w:rsidR="0083311A" w:rsidRPr="007C63B6" w:rsidRDefault="00000000">
      <w:pPr>
        <w:pStyle w:val="ListBullet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- Caesar Salad</w:t>
      </w:r>
    </w:p>
    <w:p w14:paraId="2635F74D" w14:textId="77777777" w:rsidR="0083311A" w:rsidRPr="007C63B6" w:rsidRDefault="00000000">
      <w:pPr>
        <w:pStyle w:val="ListBullet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- Spinach Salad (+$2 per person)</w:t>
      </w:r>
    </w:p>
    <w:p w14:paraId="7F5D1032" w14:textId="14441F8D" w:rsidR="0083311A" w:rsidRPr="007C63B6" w:rsidRDefault="007C63B6">
      <w:pPr>
        <w:pStyle w:val="Heading1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Alcohol </w:t>
      </w:r>
      <w:r w:rsidRPr="007C63B6">
        <w:rPr>
          <w:rFonts w:ascii="Monotype Corsiva" w:hAnsi="Monotype Corsiva"/>
        </w:rPr>
        <w:t>Bar Options</w:t>
      </w:r>
    </w:p>
    <w:p w14:paraId="30435C74" w14:textId="5BB5F197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Beer &amp; Wine Package: </w:t>
      </w:r>
      <w:r w:rsidRPr="007C63B6">
        <w:rPr>
          <w:rFonts w:ascii="Monotype Corsiva" w:hAnsi="Monotype Corsiva"/>
        </w:rPr>
        <w:t>Includes 2 domestic and 2 import beers, Chardonnay, Cabernet, champagne toast, glassware, and barware. ($</w:t>
      </w:r>
      <w:r w:rsidR="007C63B6" w:rsidRPr="007C63B6">
        <w:rPr>
          <w:rFonts w:ascii="Monotype Corsiva" w:hAnsi="Monotype Corsiva"/>
        </w:rPr>
        <w:t>20</w:t>
      </w:r>
      <w:r w:rsidRPr="007C63B6">
        <w:rPr>
          <w:rFonts w:ascii="Monotype Corsiva" w:hAnsi="Monotype Corsiva"/>
        </w:rPr>
        <w:t xml:space="preserve"> per person)</w:t>
      </w:r>
    </w:p>
    <w:p w14:paraId="233EA596" w14:textId="77777777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Glassware Only: </w:t>
      </w:r>
      <w:r w:rsidRPr="007C63B6">
        <w:rPr>
          <w:rFonts w:ascii="Monotype Corsiva" w:hAnsi="Monotype Corsiva"/>
        </w:rPr>
        <w:t>Client supplies alcohol. Includes all bar glassware. ($2 per person)</w:t>
      </w:r>
    </w:p>
    <w:p w14:paraId="35631DFF" w14:textId="77777777" w:rsidR="0083311A" w:rsidRPr="007C63B6" w:rsidRDefault="00000000">
      <w:pPr>
        <w:pStyle w:val="Heading1"/>
        <w:rPr>
          <w:rFonts w:ascii="Monotype Corsiva" w:hAnsi="Monotype Corsiva"/>
        </w:rPr>
      </w:pPr>
      <w:r w:rsidRPr="007C63B6">
        <w:rPr>
          <w:rFonts w:ascii="Monotype Corsiva" w:hAnsi="Monotype Corsiva"/>
        </w:rPr>
        <w:t>Dessert Enhancements</w:t>
      </w:r>
    </w:p>
    <w:p w14:paraId="5FD0D01A" w14:textId="257A74D3" w:rsidR="00A97852" w:rsidRPr="007C63B6" w:rsidRDefault="00A97852" w:rsidP="00A97852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Mini Dessert Bar: </w:t>
      </w:r>
      <w:r w:rsidR="007C63B6" w:rsidRPr="007C63B6">
        <w:rPr>
          <w:rFonts w:ascii="Monotype Corsiva" w:hAnsi="Monotype Corsiva"/>
          <w:bCs/>
        </w:rPr>
        <w:t xml:space="preserve">Mini </w:t>
      </w:r>
      <w:r w:rsidRPr="007C63B6">
        <w:rPr>
          <w:rFonts w:ascii="Monotype Corsiva" w:hAnsi="Monotype Corsiva"/>
        </w:rPr>
        <w:t>Brownies, lemon square</w:t>
      </w:r>
      <w:r w:rsidR="007C63B6" w:rsidRPr="007C63B6">
        <w:rPr>
          <w:rFonts w:ascii="Monotype Corsiva" w:hAnsi="Monotype Corsiva"/>
        </w:rPr>
        <w:t xml:space="preserve"> triangles</w:t>
      </w:r>
      <w:r w:rsidRPr="007C63B6">
        <w:rPr>
          <w:rFonts w:ascii="Monotype Corsiva" w:hAnsi="Monotype Corsiva"/>
        </w:rPr>
        <w:t xml:space="preserve">, </w:t>
      </w:r>
      <w:r w:rsidR="007C63B6" w:rsidRPr="007C63B6">
        <w:rPr>
          <w:rFonts w:ascii="Monotype Corsiva" w:hAnsi="Monotype Corsiva"/>
        </w:rPr>
        <w:t xml:space="preserve">mini </w:t>
      </w:r>
      <w:r w:rsidRPr="007C63B6">
        <w:rPr>
          <w:rFonts w:ascii="Monotype Corsiva" w:hAnsi="Monotype Corsiva"/>
        </w:rPr>
        <w:t xml:space="preserve">cheesecakes, </w:t>
      </w:r>
      <w:r w:rsidR="007C63B6" w:rsidRPr="007C63B6">
        <w:rPr>
          <w:rFonts w:ascii="Monotype Corsiva" w:hAnsi="Monotype Corsiva"/>
        </w:rPr>
        <w:t xml:space="preserve">assorted </w:t>
      </w:r>
      <w:r w:rsidRPr="007C63B6">
        <w:rPr>
          <w:rFonts w:ascii="Monotype Corsiva" w:hAnsi="Monotype Corsiva"/>
        </w:rPr>
        <w:t>cookies. ($6 per person)</w:t>
      </w:r>
    </w:p>
    <w:p w14:paraId="47F99504" w14:textId="2CFC3ACB" w:rsidR="0083311A" w:rsidRPr="007C63B6" w:rsidRDefault="00000000">
      <w:pPr>
        <w:rPr>
          <w:rFonts w:ascii="Monotype Corsiva" w:hAnsi="Monotype Corsiva"/>
        </w:rPr>
      </w:pPr>
      <w:r w:rsidRPr="007C63B6">
        <w:rPr>
          <w:rFonts w:ascii="Monotype Corsiva" w:hAnsi="Monotype Corsiva"/>
          <w:b/>
        </w:rPr>
        <w:t xml:space="preserve">Italian Cannoli Bar: </w:t>
      </w:r>
      <w:r w:rsidRPr="007C63B6">
        <w:rPr>
          <w:rFonts w:ascii="Monotype Corsiva" w:hAnsi="Monotype Corsiva"/>
        </w:rPr>
        <w:t>Shells with sweet ricotta filling and toppings. ($</w:t>
      </w:r>
      <w:r w:rsidR="007C63B6" w:rsidRPr="007C63B6">
        <w:rPr>
          <w:rFonts w:ascii="Monotype Corsiva" w:hAnsi="Monotype Corsiva"/>
        </w:rPr>
        <w:t>7</w:t>
      </w:r>
      <w:r w:rsidRPr="007C63B6">
        <w:rPr>
          <w:rFonts w:ascii="Monotype Corsiva" w:hAnsi="Monotype Corsiva"/>
        </w:rPr>
        <w:t xml:space="preserve"> per person)</w:t>
      </w:r>
    </w:p>
    <w:p w14:paraId="6B613F31" w14:textId="649231D0" w:rsidR="0059758A" w:rsidRPr="007C63B6" w:rsidRDefault="00000000">
      <w:pPr>
        <w:rPr>
          <w:rFonts w:ascii="Monotype Corsiva" w:hAnsi="Monotype Corsiva"/>
        </w:rPr>
      </w:pPr>
      <w:bookmarkStart w:id="7" w:name="_Hlk211948471"/>
      <w:r w:rsidRPr="007C63B6">
        <w:rPr>
          <w:rFonts w:ascii="Monotype Corsiva" w:hAnsi="Monotype Corsiva"/>
          <w:b/>
        </w:rPr>
        <w:t xml:space="preserve">Upscale S’mores Station: </w:t>
      </w:r>
      <w:r w:rsidR="007C63B6" w:rsidRPr="007C63B6">
        <w:rPr>
          <w:rFonts w:ascii="Monotype Corsiva" w:hAnsi="Monotype Corsiva"/>
          <w:b/>
        </w:rPr>
        <w:t>C</w:t>
      </w:r>
      <w:r w:rsidRPr="007C63B6">
        <w:rPr>
          <w:rFonts w:ascii="Monotype Corsiva" w:hAnsi="Monotype Corsiva"/>
        </w:rPr>
        <w:t>hocolates, marshmallows, and specialty grahams</w:t>
      </w:r>
      <w:r w:rsidR="007C63B6" w:rsidRPr="007C63B6">
        <w:rPr>
          <w:rFonts w:ascii="Monotype Corsiva" w:hAnsi="Monotype Corsiva"/>
        </w:rPr>
        <w:t xml:space="preserve"> with wood burning mini fire pits and marshmallow grilled skewers</w:t>
      </w:r>
      <w:r w:rsidRPr="007C63B6">
        <w:rPr>
          <w:rFonts w:ascii="Monotype Corsiva" w:hAnsi="Monotype Corsiva"/>
        </w:rPr>
        <w:t>. ($</w:t>
      </w:r>
      <w:r w:rsidR="007C63B6" w:rsidRPr="007C63B6">
        <w:rPr>
          <w:rFonts w:ascii="Monotype Corsiva" w:hAnsi="Monotype Corsiva"/>
        </w:rPr>
        <w:t>8</w:t>
      </w:r>
      <w:r w:rsidRPr="007C63B6">
        <w:rPr>
          <w:rFonts w:ascii="Monotype Corsiva" w:hAnsi="Monotype Corsiva"/>
        </w:rPr>
        <w:t xml:space="preserve"> per person)</w:t>
      </w:r>
      <w:bookmarkEnd w:id="7"/>
    </w:p>
    <w:p w14:paraId="0E9B725D" w14:textId="77777777" w:rsidR="0059758A" w:rsidRPr="007C63B6" w:rsidRDefault="0059758A">
      <w:pPr>
        <w:rPr>
          <w:rFonts w:ascii="Monotype Corsiva" w:hAnsi="Monotype Corsiva"/>
          <w:sz w:val="20"/>
          <w:szCs w:val="20"/>
        </w:rPr>
      </w:pPr>
    </w:p>
    <w:sectPr w:rsidR="0059758A" w:rsidRPr="007C63B6" w:rsidSect="0033367C">
      <w:headerReference w:type="default" r:id="rId9"/>
      <w:pgSz w:w="12240" w:h="15840"/>
      <w:pgMar w:top="540" w:right="540" w:bottom="36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D2356" w14:textId="77777777" w:rsidR="00D35612" w:rsidRDefault="00D35612" w:rsidP="0033367C">
      <w:pPr>
        <w:spacing w:after="0" w:line="240" w:lineRule="auto"/>
      </w:pPr>
      <w:r>
        <w:separator/>
      </w:r>
    </w:p>
  </w:endnote>
  <w:endnote w:type="continuationSeparator" w:id="0">
    <w:p w14:paraId="135C2D14" w14:textId="77777777" w:rsidR="00D35612" w:rsidRDefault="00D35612" w:rsidP="0033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621B6" w14:textId="77777777" w:rsidR="00D35612" w:rsidRDefault="00D35612" w:rsidP="0033367C">
      <w:pPr>
        <w:spacing w:after="0" w:line="240" w:lineRule="auto"/>
      </w:pPr>
      <w:r>
        <w:separator/>
      </w:r>
    </w:p>
  </w:footnote>
  <w:footnote w:type="continuationSeparator" w:id="0">
    <w:p w14:paraId="564729C1" w14:textId="77777777" w:rsidR="00D35612" w:rsidRDefault="00D35612" w:rsidP="00333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46701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6D6B25" w14:textId="4FF1FB09" w:rsidR="0033367C" w:rsidRDefault="003336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6D8A24" w14:textId="77777777" w:rsidR="0033367C" w:rsidRDefault="003336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0886838">
    <w:abstractNumId w:val="8"/>
  </w:num>
  <w:num w:numId="2" w16cid:durableId="684786380">
    <w:abstractNumId w:val="6"/>
  </w:num>
  <w:num w:numId="3" w16cid:durableId="264272513">
    <w:abstractNumId w:val="5"/>
  </w:num>
  <w:num w:numId="4" w16cid:durableId="975600018">
    <w:abstractNumId w:val="4"/>
  </w:num>
  <w:num w:numId="5" w16cid:durableId="1244798495">
    <w:abstractNumId w:val="7"/>
  </w:num>
  <w:num w:numId="6" w16cid:durableId="1264723877">
    <w:abstractNumId w:val="3"/>
  </w:num>
  <w:num w:numId="7" w16cid:durableId="442696489">
    <w:abstractNumId w:val="2"/>
  </w:num>
  <w:num w:numId="8" w16cid:durableId="122426304">
    <w:abstractNumId w:val="1"/>
  </w:num>
  <w:num w:numId="9" w16cid:durableId="65996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1BE1"/>
    <w:rsid w:val="0015074B"/>
    <w:rsid w:val="00250922"/>
    <w:rsid w:val="0029639D"/>
    <w:rsid w:val="002C7DCE"/>
    <w:rsid w:val="002F0099"/>
    <w:rsid w:val="00326F90"/>
    <w:rsid w:val="0033367C"/>
    <w:rsid w:val="003A2568"/>
    <w:rsid w:val="003E105E"/>
    <w:rsid w:val="0055151C"/>
    <w:rsid w:val="00565194"/>
    <w:rsid w:val="00594AA0"/>
    <w:rsid w:val="0059758A"/>
    <w:rsid w:val="006054C4"/>
    <w:rsid w:val="0061430A"/>
    <w:rsid w:val="007A66F6"/>
    <w:rsid w:val="007C63B6"/>
    <w:rsid w:val="0083233F"/>
    <w:rsid w:val="0083311A"/>
    <w:rsid w:val="00845378"/>
    <w:rsid w:val="008C5000"/>
    <w:rsid w:val="008D1BD5"/>
    <w:rsid w:val="009A1767"/>
    <w:rsid w:val="009D5FC7"/>
    <w:rsid w:val="009F509D"/>
    <w:rsid w:val="00A16D5A"/>
    <w:rsid w:val="00A215A6"/>
    <w:rsid w:val="00A81AC7"/>
    <w:rsid w:val="00A97852"/>
    <w:rsid w:val="00AA1D8D"/>
    <w:rsid w:val="00B144E5"/>
    <w:rsid w:val="00B47730"/>
    <w:rsid w:val="00B61E20"/>
    <w:rsid w:val="00B643D8"/>
    <w:rsid w:val="00BA08E5"/>
    <w:rsid w:val="00BB2607"/>
    <w:rsid w:val="00BD3FC4"/>
    <w:rsid w:val="00BF5229"/>
    <w:rsid w:val="00C54944"/>
    <w:rsid w:val="00CB0664"/>
    <w:rsid w:val="00CC6D8E"/>
    <w:rsid w:val="00D17150"/>
    <w:rsid w:val="00D35612"/>
    <w:rsid w:val="00D854E3"/>
    <w:rsid w:val="00D87304"/>
    <w:rsid w:val="00DA37C1"/>
    <w:rsid w:val="00DD3DE5"/>
    <w:rsid w:val="00DE2B50"/>
    <w:rsid w:val="00E477FD"/>
    <w:rsid w:val="00E849CD"/>
    <w:rsid w:val="00E849FF"/>
    <w:rsid w:val="00EB13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65198"/>
  <w14:defaultImageDpi w14:val="300"/>
  <w15:docId w15:val="{FAFBE6FE-AC25-44EB-BAFE-A0A056D7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1469</Words>
  <Characters>7349</Characters>
  <Application>Microsoft Office Word</Application>
  <DocSecurity>0</DocSecurity>
  <Lines>306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Douglas Schott</cp:lastModifiedBy>
  <cp:revision>2</cp:revision>
  <cp:lastPrinted>2025-12-27T18:23:00Z</cp:lastPrinted>
  <dcterms:created xsi:type="dcterms:W3CDTF">2025-12-27T18:28:00Z</dcterms:created>
  <dcterms:modified xsi:type="dcterms:W3CDTF">2025-12-27T18:28:00Z</dcterms:modified>
  <cp:category/>
</cp:coreProperties>
</file>